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1d3d" w14:textId="a4e1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Астрахан аудандық мәслихатының 2023 жылғы 28 желтоқсандағы № 8С-17-2 шешімі. Ақмола облысының Әділет департаментінде 2024 жылғы 8 қантарда № 8681-03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Астрахан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8C-17-2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p>
      <w:pPr>
        <w:spacing w:after="0"/>
        <w:ind w:left="0"/>
        <w:jc w:val="both"/>
      </w:pPr>
      <w:r>
        <w:rPr>
          <w:rFonts w:ascii="Times New Roman"/>
          <w:b w:val="false"/>
          <w:i w:val="false"/>
          <w:color w:val="000000"/>
          <w:sz w:val="28"/>
        </w:rPr>
        <w:t xml:space="preserve">
      1. Астрахан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(бұдан әрi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Астрахан ауданында әлеуметтiк көмек көрсетудің, оның мөлшерлерiн белгiлеудің және мұқтаж азаматтардың жекелеген санаттарының тiзбесiн айқындаудың тәртібін айқындайды.</w:t>
      </w:r>
    </w:p>
    <w:p>
      <w:pPr>
        <w:spacing w:after="0"/>
        <w:ind w:left="0"/>
        <w:jc w:val="both"/>
      </w:pPr>
      <w:r>
        <w:rPr>
          <w:rFonts w:ascii="Times New Roman"/>
          <w:b w:val="false"/>
          <w:i w:val="false"/>
          <w:color w:val="000000"/>
          <w:sz w:val="28"/>
        </w:rPr>
        <w:t>
      2. Осы Қағидалар Астрахан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Астрахан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Астрахан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Астрахан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 Тəуелсіздік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жұмысшыларға мен қызметшiлерге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p>
      <w:pPr>
        <w:spacing w:after="0"/>
        <w:ind w:left="0"/>
        <w:jc w:val="both"/>
      </w:pPr>
      <w:r>
        <w:rPr>
          <w:rFonts w:ascii="Times New Roman"/>
          <w:b w:val="false"/>
          <w:i w:val="false"/>
          <w:color w:val="000000"/>
          <w:sz w:val="28"/>
        </w:rPr>
        <w:t>
      жеңілдіктері бойынша Ұлы Отан соғысының ардагерлеріне теңестірілген ардагерлерге 25 (жиырма бес)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25 (жиырма бес)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қызметшілердің отбасыларына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10 (он)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оның ішінде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30 (отыз) айлық есептік көрсеткіш мөлшерінде.</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көрсетіледі:</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70 (жетпіс)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ісіктері, адамның иммунитет тапшылығы вирусы (АИВ) тудыратын ауру, бірінші типті қант диабеті) бар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жетім балаларға және ата-анасының қамқорлығынсыз қалған балаларға жылына 1 рет 10 (он) айлық есептік көрсеткіш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колледждерінде күндізгі нысан бойынша ақылы негізде оқитын мүгедектігі бар адамдарға, жетім балаларға және ата-анасының қамқорлығынсыз қалған жиырма үш жасқа дейінгі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баптарында</w:t>
      </w:r>
      <w:r>
        <w:rPr>
          <w:rFonts w:ascii="Times New Roman"/>
          <w:b w:val="false"/>
          <w:i w:val="false"/>
          <w:color w:val="000000"/>
          <w:sz w:val="28"/>
        </w:rPr>
        <w:t xml:space="preserve">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емдеу немесе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2) кірістерді ескере отырып жылына 1 рет:</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көп балалы отбасылардан шыққан, Қазақстан Республикасының колледждерінде күндізгі нысан бойынша ақылы негізде оқитын студенттерге, оқу орнынан анықтама негізінде, оқу құнының 100 (жүз) пайызы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пробация қызметінің есебінде тұрған адамдарға 15 (он бес) айлық есептік көрсеткіш мөлшерінде;</w:t>
      </w:r>
    </w:p>
    <w:p>
      <w:pPr>
        <w:spacing w:after="0"/>
        <w:ind w:left="0"/>
        <w:jc w:val="both"/>
      </w:pPr>
      <w:r>
        <w:rPr>
          <w:rFonts w:ascii="Times New Roman"/>
          <w:b w:val="false"/>
          <w:i w:val="false"/>
          <w:color w:val="000000"/>
          <w:sz w:val="28"/>
        </w:rPr>
        <w:t>
      жан басына шаққандағы орташа табысы ең төменгі күнкөріс деңгейінен төмен, мемлекеттік атаулы әлеуметтік көмек және тұрғын үй көмегін алмайтын адамдарға (отбасыларға) 30 (отыз)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Астрахан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Астрахан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Астрахан аудандық мәслихатының 18.02.2025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28 желтоқсандағы</w:t>
            </w:r>
            <w:r>
              <w:br/>
            </w:r>
            <w:r>
              <w:rPr>
                <w:rFonts w:ascii="Times New Roman"/>
                <w:b w:val="false"/>
                <w:i w:val="false"/>
                <w:color w:val="000000"/>
                <w:sz w:val="20"/>
              </w:rPr>
              <w:t>№ 8C-17-2 шешіміне</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Астрахан аудандық мәслихатының кейбір шешімдерінің күші жойылды деп танылған тізбесі</w:t>
      </w:r>
    </w:p>
    <w:bookmarkEnd w:id="8"/>
    <w:bookmarkStart w:name="z12" w:id="9"/>
    <w:p>
      <w:pPr>
        <w:spacing w:after="0"/>
        <w:ind w:left="0"/>
        <w:jc w:val="both"/>
      </w:pPr>
      <w:r>
        <w:rPr>
          <w:rFonts w:ascii="Times New Roman"/>
          <w:b w:val="false"/>
          <w:i w:val="false"/>
          <w:color w:val="000000"/>
          <w:sz w:val="28"/>
        </w:rPr>
        <w:t xml:space="preserve">
      1. Астрахан аудандык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2021 жылғы 1 акпандағы № 7С-3-2 (Нормативтік құқықтық актілерді мемлекеттік тіркеу тізілімінде № 8349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2. Астрахан аудандық мәслихатының "Астрахан аудандық мәслихатының 2021 жылғы 01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2022 жылғы 13 мамырдағы № 7С-23-5 (Нормативтік құқықтық актілерді мемлекеттік тіркеу тізілімінде № 28143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3. Астрахан аудандық мәслихатының "Астрахан аудандық мәслихатының 2021 жылғы 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қыркүйектегі № 7С-28-2 (Нормативтік құқықтық актілерді мемлекеттік тіркеу тізілімінде № 29614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4. Астрахан аудандық мәслихатының "Астрахан аудандық мәслихатының 2021 жылғы 1 акпандағы № 7С-3-2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16 қаңтардағы № 7С-36-2 (Нормативтік құқықтық актілерді мемлекеттік тіркеу тізілімінде № 3-0-8512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