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23516" w14:textId="19235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Бұланды аудандық мәслихатының 2017 жылғы 20 ақпандағы № 6С-9/9 "Бұланды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мөлшерін айқындау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Бұланды аудандық мәслихатының 2023 жылғы 8 қыркүйектегі № 8С-8/16 шешімі. Ақмола облысының Әділет департаментінде 2023 жылғы 13 қыркүйекте № 8619-03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Бұланды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Бұланды аудандық мәслихатының "Бұланды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мөлшерін айқындау туралы" 2017 жылғы 20 ақпандағы № 6С-9/9 (Нормативтік құқықтық актілерді мемлекеттік тіркеу тізілімінде № 5843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шешімнің </w:t>
      </w:r>
      <w:r>
        <w:rPr>
          <w:rFonts w:ascii="Times New Roman"/>
          <w:b w:val="false"/>
          <w:i w:val="false"/>
          <w:color w:val="000000"/>
          <w:sz w:val="28"/>
        </w:rPr>
        <w:t>кіріспесі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"Кемтар балаларды әлеуметтік және медициналық-педагогикалық түзеу арқылы қолдау туралы" Заңының 16 -бабына сәйкес, Бұланды аудандық мәслихаты ШЕШТІ:".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Бұланды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Н.Сексенов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