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24e5" w14:textId="57a2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Ерейментау ауданы әкімдігінің 2018 жылғы 27 тамыздағы № а-8/291 "Ерейментау ауданының шалғайдағы елді мекендерде тұратын балаларды жалпы білім беретін мектептерге тасымалдаудың схемасы мен тәртібін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2023 жылғы 28 сәуірдегі № а-4/111 қаулысы. Ақмола облысының Әділет департаментінде 2023 жылғы 5 мамырда № 8554-03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Ерейментау ауданы әкімдігінің 2018 жылғы 27 тамыздағы № а-8/291 "Ерейментау ауданының шалғайдағы елді мекендерде тұратын балаларды жалпы білім беретін мектептерге тасымалдаудың схемасы мен тәртібін бекіту туралы" (Нормативтік құқықтық актілерді мемлекеттік тіркеу тізілімінде № 6789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Ерейментау ауданы әкімінің жетекшілік ететін орынбасарына жүктелсін.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Ерейментау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шалғайдағы елді мекендерде тұратын балаларды "Ақмола облысы білім басқармасының Ерейментау ауданы бойынша білім бөлімі Торғай ауылының жалпы орта білім беретін мектебі" коммуналдық мемлекеттік мекемесіне тасымалдаудың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шалғайдағы елді мекендерде тұратын балаларды "Ақмола облысы білім басқармасының Ерейментау ауданы бойынша білім бөлімі Тайбай ауылының жалпы орта білім беретін мектебі" коммуналдық мемлекеттік мекемесіне тасымалдаудың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шалғайдағы елді мекендерде тұратын балаларды "Ақмола облысы білім басқармасының Ерейментау ауданы бойынша білім бөлімі Бестоғай ауылының негізгі орта мектебі" коммуналдық мемлекеттік мекемесіне тасымалдаудың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шалғайдағы елді мекендерде тұратын балаларды "Ақмола облысы білім басқармасының Ерейментау ауданы бойынша білім бөлімі Ажы ауылының негізгі орта мектебі" коммуналдық мемлекеттік мекемесіне тасымалдаудың схемасы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шалғайдағы елді мекендерде тұратын балаларды "Ақмола облысы білім басқармасының Ерейментау ауданы бойынша білім бөлімі Өлеңті ауылының жалпы орта білім беретін мектебі" коммуналдық мемлекеттік мекемесіне тасымалдаудың схемасы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шалғайдағы елді мекендерде тұратын балаларды "Ақмола облысы білім басқармасының Ерейментау ауданы бойынша білім бөлімі Күншалған ауылының жалпы орта білім беретін мектебі" коммуналдық мемлекеттік мекемесіне тасымалдаудың схемасы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шалғайдағы елді мекендерде тұратын балаларды жалпы білім беретін мектептерге тасымалдаудың тәртібі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ауданының шалғайдағы елді мекендерде тұратын балаларды жалпы білім беретін мектептерге тасымалдаудың тәртібі "Автомобиль көлігі туралы" Қазақстан Республикасы Заңының 14-бабы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Тасымалдаушы "Ақмола облысы білім басқармасының Ерейментау ауданы бойынша білім бөлімі" мемлекеттік мекемесі болып табылады.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Тасымалдаулар Қазақстан Республикасы Инвестициялар және даму министрінің міндетін атқарушысының 2015 жылғы 26 наурыздағы № 349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Автомобиль көлігімен жолаушылар мен багажды тасымалдау қағидаларының (Нормативтік құқықтық актілерді мемлекеттік тіркеу тізілімінде № 11550 болып тіркелген) талаптарына сәйкес жүзеге асырылады.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