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080a" w14:textId="8d30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Ақмола облысы Біржан сал ауданы мәслихатының 2023 жылғы 23 мамырдағы № С-2/2 шешімі. Ақмола облысының Әділет департаментінде 2023 жылғы 30 мамырда № 8574-03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1. Біржан сал ауданының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аудандық бюджет қаражаты есебінен белгіленсін.</w:t>
      </w:r>
    </w:p>
    <w:bookmarkEnd w:id="1"/>
    <w:bookmarkStart w:name="z3" w:id="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Біржан сал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