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06e82" w14:textId="a806e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Ақмола облысы Жарқайың аудандық мәслихатының 2023 жылғы 22 желтоқсандағы № 8С-19/3 шешімі. Ақмола облысының Әділет департаментінде 2023 жылғы 28 желтоқсанда № 8677-03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Жарқайың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Жарқайың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8C-19/3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 тарау. Жалпы ережелер</w:t>
      </w:r>
    </w:p>
    <w:bookmarkEnd w:id="5"/>
    <w:p>
      <w:pPr>
        <w:spacing w:after="0"/>
        <w:ind w:left="0"/>
        <w:jc w:val="both"/>
      </w:pPr>
      <w:r>
        <w:rPr>
          <w:rFonts w:ascii="Times New Roman"/>
          <w:b w:val="false"/>
          <w:i w:val="false"/>
          <w:color w:val="000000"/>
          <w:sz w:val="28"/>
        </w:rPr>
        <w:t xml:space="preserve">
      1. Жарқайың ауданында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Қазақстан Республикасы Үкiметiнiң 2023 жылғы 30 маусымдағы № 523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(бұдан әрi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Жарқайың ауданында әлеуметтiк көмек көрсетудің, оның мөлшерлерiн белгiлеудің және мұқтаж азаматтардың жекелеген санаттарының тiзбесiн айқындаудың тәртібін айқындайды.</w:t>
      </w:r>
    </w:p>
    <w:p>
      <w:pPr>
        <w:spacing w:after="0"/>
        <w:ind w:left="0"/>
        <w:jc w:val="both"/>
      </w:pPr>
      <w:r>
        <w:rPr>
          <w:rFonts w:ascii="Times New Roman"/>
          <w:b w:val="false"/>
          <w:i w:val="false"/>
          <w:color w:val="000000"/>
          <w:sz w:val="28"/>
        </w:rPr>
        <w:t>
      2. Осы Қағидалар Жарқайың ауданының аумағында тұрақты тұратын адамдарға қолданылады.</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Жарқайың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Жарқайың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"Жарқайың ауданының жұмыспен қамту және әлеуметтiк бағдарламалар бөлiмi" мемлекеттiк мекемесi;</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Жарқайың аудандық мәслихатының 23.12.2024 </w:t>
      </w:r>
      <w:r>
        <w:rPr>
          <w:rFonts w:ascii="Times New Roman"/>
          <w:b w:val="false"/>
          <w:i w:val="false"/>
          <w:color w:val="000000"/>
          <w:sz w:val="28"/>
        </w:rPr>
        <w:t>№ 8С-42/3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көрсетіледі.</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6) 29 тамыз - Семей ядролық сынақ полигонының жабылған күні;</w:t>
      </w:r>
    </w:p>
    <w:p>
      <w:pPr>
        <w:spacing w:after="0"/>
        <w:ind w:left="0"/>
        <w:jc w:val="both"/>
      </w:pPr>
      <w:r>
        <w:rPr>
          <w:rFonts w:ascii="Times New Roman"/>
          <w:b w:val="false"/>
          <w:i w:val="false"/>
          <w:color w:val="000000"/>
          <w:sz w:val="28"/>
        </w:rPr>
        <w:t>
      7) 1 қазан - Қарттар күні;</w:t>
      </w:r>
    </w:p>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9) 16 желтоқсан - Тәуелсіздік күні.</w:t>
      </w:r>
    </w:p>
    <w:bookmarkStart w:name="z8" w:id="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төрт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Жарқайың аудандық мәслихатының 23.12.2024 </w:t>
      </w:r>
      <w:r>
        <w:rPr>
          <w:rFonts w:ascii="Times New Roman"/>
          <w:b w:val="false"/>
          <w:i w:val="false"/>
          <w:color w:val="000000"/>
          <w:sz w:val="28"/>
        </w:rPr>
        <w:t>№ 8С-42/3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орай әлеуметтік көмектің мөлшерін жергілікті өкілді орган облыс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10. Мереке күндері мен атаулы күндерге орай әлеуметтік көмек оны алушылардан өтініштер талап етілмей азаматтардың келесі санаттарына жылына 1 рет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25 (жиырма бес)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25 (жиырма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 мен ұшқан ұшу құрамының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жұмысшыларға мен қызметшiлерге 25 (жиырма бес)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күніне: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көпбалалы аналарға 3 (үш) айлық есептік көрсеткіш мөлшерінде;</w:t>
      </w:r>
    </w:p>
    <w:p>
      <w:pPr>
        <w:spacing w:after="0"/>
        <w:ind w:left="0"/>
        <w:jc w:val="both"/>
      </w:pPr>
      <w:r>
        <w:rPr>
          <w:rFonts w:ascii="Times New Roman"/>
          <w:b w:val="false"/>
          <w:i w:val="false"/>
          <w:color w:val="000000"/>
          <w:sz w:val="28"/>
        </w:rPr>
        <w:t>
      3) 7 мамыр - Отан қорғаушы күніне: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25 (жиырма бес) айлық есептік көрсеткіш мөлшерінде;</w:t>
      </w:r>
    </w:p>
    <w:p>
      <w:pPr>
        <w:spacing w:after="0"/>
        <w:ind w:left="0"/>
        <w:jc w:val="both"/>
      </w:pPr>
      <w:r>
        <w:rPr>
          <w:rFonts w:ascii="Times New Roman"/>
          <w:b w:val="false"/>
          <w:i w:val="false"/>
          <w:color w:val="000000"/>
          <w:sz w:val="28"/>
        </w:rPr>
        <w:t>
      4) 9 мамыр - Жеңіс күніне:</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етушiлерге 1 500 000 (бір миллион бес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етушілерге, сондай-ақ жұмысшылар мен қызметшілерге 1 500 000 (бір миллион бес жүз мың)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30 (отыз)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30 (отыз)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қызметкерлерге, сондай-ақ Ұлы Отан соғысының бас кезiнде басқа мемлекеттердiң порттарында еріксіз ұсталған көлiк флоты кемелерi экипаждарының мүшелерiне 30 (отыз)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20 (жиырма)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30 (отыз)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20 (жиырма) айлық есептік көрсеткіш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30 (отыз)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30 (отыз)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 - анасының бірінің радиациялық сәуле алуымен генетикалық байланысты олардың балаларына 25 (жиырма бес)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10 (он)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10 (он)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 - ошарсыз кеткен) немесе қайтыс болған әскери қызметшілердің, партизандардың, астыртын әрекет етушілердің, "Ардагерлер туралы" Қазақстан Республикасы Заңның 4–6 - баптарында аталған адамдардың отбасыларына 10 (он)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10 (он)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 (он бес)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15 (он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 (он бес) айлық есептік көрсеткіш мөлшерінде;</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25 (жиырма бес) айлық есептік көрсеткіш мөлшерінде;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3 (үш)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екенші рет некеге тұрмаған жесірлеріне, екінші рет некеге тұрмаған зайыбына (жұбайына) 20 (жиырма)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20 (жиырма) айлық есептік көрсеткіш мөлшерінде;</w:t>
      </w:r>
    </w:p>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қуғын-сүргіндер құрбандарына немесе саяси қуғын-сүргіндерден зардап шеккендерге 3 (үш) айлық есептік көрсеткіш мөлшерінде;</w:t>
      </w:r>
    </w:p>
    <w:p>
      <w:pPr>
        <w:spacing w:after="0"/>
        <w:ind w:left="0"/>
        <w:jc w:val="both"/>
      </w:pPr>
      <w:r>
        <w:rPr>
          <w:rFonts w:ascii="Times New Roman"/>
          <w:b w:val="false"/>
          <w:i w:val="false"/>
          <w:color w:val="000000"/>
          <w:sz w:val="28"/>
        </w:rPr>
        <w:t>
      6) 29 тамыз - Семей ядролық сынақ полигонының жабылған күніне:</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15 (он бес) айлық есептік көрсеткіш мөлшерінде;</w:t>
      </w:r>
    </w:p>
    <w:p>
      <w:pPr>
        <w:spacing w:after="0"/>
        <w:ind w:left="0"/>
        <w:jc w:val="both"/>
      </w:pPr>
      <w:r>
        <w:rPr>
          <w:rFonts w:ascii="Times New Roman"/>
          <w:b w:val="false"/>
          <w:i w:val="false"/>
          <w:color w:val="000000"/>
          <w:sz w:val="28"/>
        </w:rPr>
        <w:t>
      7) 1 қазан - Қарттар күніне:</w:t>
      </w:r>
    </w:p>
    <w:p>
      <w:pPr>
        <w:spacing w:after="0"/>
        <w:ind w:left="0"/>
        <w:jc w:val="both"/>
      </w:pPr>
      <w:r>
        <w:rPr>
          <w:rFonts w:ascii="Times New Roman"/>
          <w:b w:val="false"/>
          <w:i w:val="false"/>
          <w:color w:val="000000"/>
          <w:sz w:val="28"/>
        </w:rPr>
        <w:t>
      ең төменгі және ең төменгі зейнетақы мөлшерінен төмен зейнеткерлерге 3 (үш) айлық есептік көрсеткіш мөлшерінде;</w:t>
      </w:r>
    </w:p>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күніне:</w:t>
      </w:r>
    </w:p>
    <w:p>
      <w:pPr>
        <w:spacing w:after="0"/>
        <w:ind w:left="0"/>
        <w:jc w:val="both"/>
      </w:pPr>
      <w:r>
        <w:rPr>
          <w:rFonts w:ascii="Times New Roman"/>
          <w:b w:val="false"/>
          <w:i w:val="false"/>
          <w:color w:val="000000"/>
          <w:sz w:val="28"/>
        </w:rPr>
        <w:t>
      мүгедектігі бар адамдарға, оның ішінде он сегіз жасқа дейінгі мүгедектігі бар балаларға 3 (үш) айлық есептік көрсеткіш мөлшерінде;</w:t>
      </w:r>
    </w:p>
    <w:p>
      <w:pPr>
        <w:spacing w:after="0"/>
        <w:ind w:left="0"/>
        <w:jc w:val="both"/>
      </w:pPr>
      <w:r>
        <w:rPr>
          <w:rFonts w:ascii="Times New Roman"/>
          <w:b w:val="false"/>
          <w:i w:val="false"/>
          <w:color w:val="000000"/>
          <w:sz w:val="28"/>
        </w:rPr>
        <w:t>
      9) 16 желтоқсан – Тəуелсіздік күніне:</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60 (алпыс) айлық есептік көрсеткіш мөлшерінде.</w:t>
      </w:r>
    </w:p>
    <w:p>
      <w:pPr>
        <w:spacing w:after="0"/>
        <w:ind w:left="0"/>
        <w:jc w:val="both"/>
      </w:pPr>
      <w:r>
        <w:rPr>
          <w:rFonts w:ascii="Times New Roman"/>
          <w:b w:val="false"/>
          <w:i w:val="false"/>
          <w:color w:val="000000"/>
          <w:sz w:val="28"/>
        </w:rPr>
        <w:t>
      11. Әлеуметтік көмек толық мемлекеттік қамтамасыз етудегі адамдарды қоспағанда, мұқтаж азаматтардың келесі санаттарына көрсетіледі:</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 бір рет үш айдан кешіктірмей өтініш бойынша 200 (екі жүз)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2) өрт салдарынан азаматқа (отбасына) не оның мүлкіне зиян келуі, бір рет үш айдан кешіктірмей өтініш бойынша 100 (жүз)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3) денсаулық сақтау ұйымдарында есепте тұрған әлеуметтік маңызы бар аурулары (адамның иммунитет тапшылығы вирусы (АИВ) тудыратын ауру, қатерлі ісіктер, бірінші типті қант диабеті) бар адамдарға (отбасыларға) аурулардың бір түрі бойынша жылына 1 рет өтініш бойынша 15 (он бес)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4) Ақмола облысы денсаулық сақтау басқармасының жанындағы "Жарқайың аудандық ауруханасы" шаруашылық жүргізу құқығындағы мемлекеттік коммуналдық кәсіпорнының тізімі негізінде денсаулық сақтау ұйымдарында есепте тұрған, туберкулез ауруы бар адамдарға өтініш бермей ай сайын 15 (он бес)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5) диспансерлік есепте тұрған адамның иммунитет тапшылығы вирусы (АИВ) тудыратын ауруды жұқтырған балалардың ата-аналарына немесе өзге де заңды өкілдеріне ай сайын өтініш бойынша 2 (екі) ең төменгі күнкөріс деңгейі мөлшерінде, кірістерді есепке алмағанда;</w:t>
      </w:r>
    </w:p>
    <w:p>
      <w:pPr>
        <w:spacing w:after="0"/>
        <w:ind w:left="0"/>
        <w:jc w:val="both"/>
      </w:pPr>
      <w:r>
        <w:rPr>
          <w:rFonts w:ascii="Times New Roman"/>
          <w:b w:val="false"/>
          <w:i w:val="false"/>
          <w:color w:val="000000"/>
          <w:sz w:val="28"/>
        </w:rPr>
        <w:t>
      6) қатерлі ісіктері бар балалардың ата-аналарына немесе өзге де заңды өкілдеріне жылына 1 рет өтініш бойынша 15 (он бес)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xml:space="preserve">
      7)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көрсетілген адамдарға және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Қазақстан Республикасы шегінде санаторийлық-курорттық емделуге жолдама құнын өтеуге төлем туралы құжаттар негізінде жылына 1 рет өтініш бойынша 40 (қырық) айлық есептік көрсеткіш шекті мөлшерде, кірістерді есепке алмағанда;</w:t>
      </w:r>
    </w:p>
    <w:p>
      <w:pPr>
        <w:spacing w:after="0"/>
        <w:ind w:left="0"/>
        <w:jc w:val="both"/>
      </w:pPr>
      <w:r>
        <w:rPr>
          <w:rFonts w:ascii="Times New Roman"/>
          <w:b w:val="false"/>
          <w:i w:val="false"/>
          <w:color w:val="000000"/>
          <w:sz w:val="28"/>
        </w:rPr>
        <w:t xml:space="preserve">
      8) "Ардагерлер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көрсетілген адамдарға және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Қазақстан Республикасының аумағы бойынша темір жол немесе автомобиль жолаушылар көлігімен санаторийге немесе госпитальға емделуге екі жаққа жол жүру құнын өтеуге жөнелту станциясынан емдеу немесе емдеуге жатқызу орнына дейін және кері қайтуға растайтын құжаттарды ұсынған кезде жылына 1 рет өтініш бойынша 10 (он) айлық есептік көрсеткіш шекті мөлшерде, кірістерді есепке алмағанда;</w:t>
      </w:r>
    </w:p>
    <w:p>
      <w:pPr>
        <w:spacing w:after="0"/>
        <w:ind w:left="0"/>
        <w:jc w:val="both"/>
      </w:pPr>
      <w:r>
        <w:rPr>
          <w:rFonts w:ascii="Times New Roman"/>
          <w:b w:val="false"/>
          <w:i w:val="false"/>
          <w:color w:val="000000"/>
          <w:sz w:val="28"/>
        </w:rPr>
        <w:t xml:space="preserve">
      9) "Ардагерлер туралы"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баптарында</w:t>
      </w:r>
      <w:r>
        <w:rPr>
          <w:rFonts w:ascii="Times New Roman"/>
          <w:b w:val="false"/>
          <w:i w:val="false"/>
          <w:color w:val="000000"/>
          <w:sz w:val="28"/>
        </w:rPr>
        <w:t xml:space="preserve"> көрсетілген адамдарға өтініш берусіз коммуналдық қызметтер үшін шығыстарға ай сайын 2 (екі)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10) колледждерде оқитын ауылдық жерлерден шыққан аз қамтылған, көп балалы және толық емес отбасылар қатарынан студенттерге жылына 1 рет оқудын шығындарын өтеуге 100 пайыз мөлшерінде, өтініш бойынша, кірістерді ескере отырып;</w:t>
      </w:r>
    </w:p>
    <w:p>
      <w:pPr>
        <w:spacing w:after="0"/>
        <w:ind w:left="0"/>
        <w:jc w:val="both"/>
      </w:pPr>
      <w:r>
        <w:rPr>
          <w:rFonts w:ascii="Times New Roman"/>
          <w:b w:val="false"/>
          <w:i w:val="false"/>
          <w:color w:val="000000"/>
          <w:sz w:val="28"/>
        </w:rPr>
        <w:t>
      11) мүгедектігі бар адамдар бар отбасылар, аз қамтылған, көп балалы және толық емес отбасылардан жоғары медициналық оқу орындарында оқитын студенттерге Жарқайың ауданында жұмыс істеуді ескере отырып жылына 1 рет оқудын шығындарын өтеуге 100 пайыз мөлшерінде, өтініш бойынша, кірістерді ескере отырып;</w:t>
      </w:r>
    </w:p>
    <w:p>
      <w:pPr>
        <w:spacing w:after="0"/>
        <w:ind w:left="0"/>
        <w:jc w:val="both"/>
      </w:pPr>
      <w:r>
        <w:rPr>
          <w:rFonts w:ascii="Times New Roman"/>
          <w:b w:val="false"/>
          <w:i w:val="false"/>
          <w:color w:val="000000"/>
          <w:sz w:val="28"/>
        </w:rPr>
        <w:t>
      12) жетім-балалар, ата-анасының қамқорлығынсыз қалған балалар қатарынан жоғары медициналық оқу орындарында оқитын студенттерге Жарқайың ауданында жұмыс істеуді ескере отырып жылына 1 рет оқудын шығындарын өтеуге 100 пайыз мөлшерінде, өтініш бойынша, кірістерді есепке алмағанда;</w:t>
      </w:r>
    </w:p>
    <w:p>
      <w:pPr>
        <w:spacing w:after="0"/>
        <w:ind w:left="0"/>
        <w:jc w:val="both"/>
      </w:pPr>
      <w:r>
        <w:rPr>
          <w:rFonts w:ascii="Times New Roman"/>
          <w:b w:val="false"/>
          <w:i w:val="false"/>
          <w:color w:val="000000"/>
          <w:sz w:val="28"/>
        </w:rPr>
        <w:t>
      13) бас бостандығынан айыру орындарынан босатылған адамдарға бір рет, босатылған күннен бастап үш айдан кешіктірмей өтініш бойынша 15 (он бес) айлық есептік көрсеткіш шекті мөлшерде, кірістерді есепке алмағанда;</w:t>
      </w:r>
    </w:p>
    <w:p>
      <w:pPr>
        <w:spacing w:after="0"/>
        <w:ind w:left="0"/>
        <w:jc w:val="both"/>
      </w:pPr>
      <w:r>
        <w:rPr>
          <w:rFonts w:ascii="Times New Roman"/>
          <w:b w:val="false"/>
          <w:i w:val="false"/>
          <w:color w:val="000000"/>
          <w:sz w:val="28"/>
        </w:rPr>
        <w:t>
      14) пробация қызметінің есебінде тұрған адамдарға бір рет өтініш бойынша 15 (он бес) айлық есептік көрсеткіш шекті мөлшерде, кірістерді есепке алмағанда.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Ақмола облысы Жарқайың аудандық мәслихатының 23.12.2024 </w:t>
      </w:r>
      <w:r>
        <w:rPr>
          <w:rFonts w:ascii="Times New Roman"/>
          <w:b w:val="false"/>
          <w:i w:val="false"/>
          <w:color w:val="000000"/>
          <w:sz w:val="28"/>
        </w:rPr>
        <w:t>№ 8С-42/3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3-тарау. Әлеуметтік көмек көрсету тәртібі</w:t>
      </w:r>
    </w:p>
    <w:bookmarkEnd w:id="7"/>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Ақмола облысы Жарқайың аудандық мәслихатының 23.12.2024 </w:t>
      </w:r>
      <w:r>
        <w:rPr>
          <w:rFonts w:ascii="Times New Roman"/>
          <w:b w:val="false"/>
          <w:i w:val="false"/>
          <w:color w:val="000000"/>
          <w:sz w:val="28"/>
        </w:rPr>
        <w:t>№ 8С-42/3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Әлеуметтік көмек көрсетуге жұмсалатын шығыстарды қаржыландыру Жарқайың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w:t>
      </w:r>
    </w:p>
    <w:p>
      <w:pPr>
        <w:spacing w:after="0"/>
        <w:ind w:left="0"/>
        <w:jc w:val="both"/>
      </w:pPr>
      <w:r>
        <w:rPr>
          <w:rFonts w:ascii="Times New Roman"/>
          <w:b w:val="false"/>
          <w:i w:val="false"/>
          <w:color w:val="000000"/>
          <w:sz w:val="28"/>
        </w:rPr>
        <w:t>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Ақмола облысы Жарқайың аудандық мәслихатының 23.12.2024 </w:t>
      </w:r>
      <w:r>
        <w:rPr>
          <w:rFonts w:ascii="Times New Roman"/>
          <w:b w:val="false"/>
          <w:i w:val="false"/>
          <w:color w:val="000000"/>
          <w:sz w:val="28"/>
        </w:rPr>
        <w:t>№ 8С-42/3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Ақмола облысы Жарқайың аудандық мәслихатының 23.12.2024 </w:t>
      </w:r>
      <w:r>
        <w:rPr>
          <w:rFonts w:ascii="Times New Roman"/>
          <w:b w:val="false"/>
          <w:i w:val="false"/>
          <w:color w:val="000000"/>
          <w:sz w:val="28"/>
        </w:rPr>
        <w:t>№ 8С-42/3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8C-19/3 шешіміне</w:t>
            </w:r>
            <w:r>
              <w:br/>
            </w:r>
            <w:r>
              <w:rPr>
                <w:rFonts w:ascii="Times New Roman"/>
                <w:b w:val="false"/>
                <w:i w:val="false"/>
                <w:color w:val="000000"/>
                <w:sz w:val="20"/>
              </w:rPr>
              <w:t>2-қосымша</w:t>
            </w:r>
          </w:p>
        </w:tc>
      </w:tr>
    </w:tbl>
    <w:bookmarkStart w:name="z11" w:id="8"/>
    <w:p>
      <w:pPr>
        <w:spacing w:after="0"/>
        <w:ind w:left="0"/>
        <w:jc w:val="left"/>
      </w:pPr>
      <w:r>
        <w:rPr>
          <w:rFonts w:ascii="Times New Roman"/>
          <w:b/>
          <w:i w:val="false"/>
          <w:color w:val="000000"/>
        </w:rPr>
        <w:t xml:space="preserve"> Жарқайың аудандық мәслихатының күші жойылды деп танылған кейбір шешімдерінің тізбесі</w:t>
      </w:r>
    </w:p>
    <w:bookmarkEnd w:id="8"/>
    <w:p>
      <w:pPr>
        <w:spacing w:after="0"/>
        <w:ind w:left="0"/>
        <w:jc w:val="both"/>
      </w:pPr>
      <w:r>
        <w:rPr>
          <w:rFonts w:ascii="Times New Roman"/>
          <w:b w:val="false"/>
          <w:i w:val="false"/>
          <w:color w:val="000000"/>
          <w:sz w:val="28"/>
        </w:rPr>
        <w:t xml:space="preserve">
      1. "Жарқайың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Жарқайың аудандық мәслихатының 2020 жылғы 16 сәуірдегі № 6С-52/3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7825 болып тіркелген).</w:t>
      </w:r>
    </w:p>
    <w:p>
      <w:pPr>
        <w:spacing w:after="0"/>
        <w:ind w:left="0"/>
        <w:jc w:val="both"/>
      </w:pPr>
      <w:r>
        <w:rPr>
          <w:rFonts w:ascii="Times New Roman"/>
          <w:b w:val="false"/>
          <w:i w:val="false"/>
          <w:color w:val="000000"/>
          <w:sz w:val="28"/>
        </w:rPr>
        <w:t xml:space="preserve">
      2. "Жарқайың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Жарқайың аудандық мәслихатының 2020 жылғы 16 сәуірдегі № 6С-52/3 шешіміне өзгерістер енгізу туралы" Жарқайың аудандық мәслихатының 2020 жылғы 23 қарашадағы № 6С-63/3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8237 болып тіркелген).</w:t>
      </w:r>
    </w:p>
    <w:p>
      <w:pPr>
        <w:spacing w:after="0"/>
        <w:ind w:left="0"/>
        <w:jc w:val="both"/>
      </w:pPr>
      <w:r>
        <w:rPr>
          <w:rFonts w:ascii="Times New Roman"/>
          <w:b w:val="false"/>
          <w:i w:val="false"/>
          <w:color w:val="000000"/>
          <w:sz w:val="28"/>
        </w:rPr>
        <w:t xml:space="preserve">
      3. "Жарқайың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Жарқайың аудандық мәслихатының 2020 жылғы 16 сәуірдегі № 6С-52/3 шешіміне өзгерістер енгізу туралы" Жарқайың аудандық мәслихатының 2021 жылғы 14 сәуірдегі № 7С-8/2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8447 болып тіркелген).</w:t>
      </w:r>
    </w:p>
    <w:p>
      <w:pPr>
        <w:spacing w:after="0"/>
        <w:ind w:left="0"/>
        <w:jc w:val="both"/>
      </w:pPr>
      <w:r>
        <w:rPr>
          <w:rFonts w:ascii="Times New Roman"/>
          <w:b w:val="false"/>
          <w:i w:val="false"/>
          <w:color w:val="000000"/>
          <w:sz w:val="28"/>
        </w:rPr>
        <w:t xml:space="preserve">
      4. "Жарқайың аудандық мәслихатының 2020 жылғы 16 сәуірдегі № 6С-52/3 "Жарқайың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Жарқайың аудандық мәслихатының 2022 жылғы 16 қыркүйектегі № 7С-35/5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29691 болып тіркелген).</w:t>
      </w:r>
    </w:p>
    <w:p>
      <w:pPr>
        <w:spacing w:after="0"/>
        <w:ind w:left="0"/>
        <w:jc w:val="both"/>
      </w:pPr>
      <w:r>
        <w:rPr>
          <w:rFonts w:ascii="Times New Roman"/>
          <w:b w:val="false"/>
          <w:i w:val="false"/>
          <w:color w:val="000000"/>
          <w:sz w:val="28"/>
        </w:rPr>
        <w:t xml:space="preserve">
      5. "Жарқайың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Жарқайың аудандық мәслихатының 2020 жылғы 16 сәуірдегі № 6С-52/3 шешіміне өзгерістер енгізу туралы" Жарқайың аудандық мәслихатының 2023 жылғы 14 сәуірдегі № 8С-3/4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8546-03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