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d7a9" w14:textId="f2ad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Жарқайың ауданы Костычево ауылдық округі Костычево ауылының көшелері мен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Костычев ауылдық округі әкімінің 2023 жылғы 12 маусымдағы № 6 шешімі. Ақмола облысының Әділет департаментінде 2023 жылғы 19 маусымда № 8587-03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Костычево ауылдық округі Костычево ауылы халқының пікірін ескере отырып және Ақмола облыстық ономастика комиссиясының 2022 жылғы 22 желтоқсандағы қорытындысы негізінде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Жарқайың ауданы Костычево ауылдық округі Костычево ауылының көшелері мен тұйық көшесі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Еркін Әуелбеков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Бауыржан Момышұлы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Ұлы дала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Хлебная көшесі Сауран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Новостроечная көшесі Тұран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 Ынтымақ тұйық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Костычево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Г.Байдильдин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