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a0fc" w14:textId="199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2023 жылғы 4 сәуірдегі № а-3/54 қаулысы. Ақмола облысының Әділет департаментінде 2023 жылғы 10 сәуірде № 8531-03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ауданында стационарлық емес сауда объектілерін орналастыру орындарын айқындау және бекіту туралы" Жақсы ауданы әкімдігінің 2021 жылғы 18 қазандағы № а-7/182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24876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1-жолындағы "5 шаршы метрден 1 орын" деген сандар және сөздер "15 шаршы метрден 3 орын" деген сандар және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Жақсы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