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c3f8" w14:textId="71ac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"Жақсы ауданының елді мекендерінде салық салу объектісінің орналасуын ескеретін аймаққа бөлу коэффициенттерін бекіту туралы" Жақсы ауданы әкімдігінің 2021 жылғы 31 желтоқсандағы № а-10/231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2023 жылғы 6 маусымдағы № а-5/112 қаулысы. Ақмола облысының Әділет департаментінде 2023 жылғы 8 маусымда № 8583-03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Жақсы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"Жақсы ауданының елді мекендерінде салық салу объектісінің орналасуын ескеретін аймаққа бөлу коэффициенттерін бекіту туралы" Жақсы ауданы әкімдігінің 2021 жылғы 31 желтоқсандағы № а-10/231 (Нормативтік құқықтық актілерді мемлекеттік тіркеу тізілімінде № 26301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осы мәселеге жетекшілік ететін аудан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А.Кадралина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Ақмола облысы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Жақсы ауданы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а-10/231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 ауданының Жақсы ауылында салық салу объектісінің орналасуын ескеретін аймаққа бөлу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ауылында салық салу объектісінің орналасуы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коэффициенттері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Еспенбетұлы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Жансүгіров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Жангелдин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шағын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шағын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73, 77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Гагарин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Майкүтов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Сейітжан Жақыпов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Бауыржан Момышұлы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Горький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 Әубәкіров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Дружбы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Кенжеш Түктібаев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 тұйық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