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721b" w14:textId="2267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Жақсы аудандық мәслихатының 2023 жылғы 21 желтоқсандағы № 8С-17-5 шешімі. Ақмола облысының Әділет департаментінде 2023 жылғы 28 желтоқсанда № 8676-03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Жақсы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8С-17-5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Жақсы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Жақсы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Жақсы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Жақсы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Жақсы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"Жақсы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Тәуелсіздік күні.</w:t>
      </w:r>
    </w:p>
    <w:bookmarkStart w:name="z8" w:id="6"/>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төрт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 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аналарға 3 (үш)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Заңның 4-6 - баптарында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15 (он бес)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9) 16 желтоқсан - Тəуелсіздік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бір рет үш айдан кешіктірмей өтініш бойынша 200 (екі жүз)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3)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4)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 бар адамдарға өтініш бермей ай сайын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5)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өтініш бойынша 2 (екі) ең төменгі күнкөріс деңгейі мөлшерінде, кірістерді есепке алмағанда;</w:t>
      </w:r>
    </w:p>
    <w:p>
      <w:pPr>
        <w:spacing w:after="0"/>
        <w:ind w:left="0"/>
        <w:jc w:val="both"/>
      </w:pPr>
      <w:r>
        <w:rPr>
          <w:rFonts w:ascii="Times New Roman"/>
          <w:b w:val="false"/>
          <w:i w:val="false"/>
          <w:color w:val="000000"/>
          <w:sz w:val="28"/>
        </w:rPr>
        <w:t>
      6) қатерлі ісіктері бар балалардың ата-аналарына немесе өзге де заңды өкілдеріне жылына 1 рет өтініш бойынша 15 (он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7)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санаторийлық-курорттық емделуге жолдама құнын өтеуге төлем туралы құжаттар негізінде жылына 1 рет өтініш бойынша 40 (қырық)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және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өтініш бойынша 10 (он)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9)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5 (бес)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xml:space="preserve">
      10) "Ардагерлер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адамдарға өтініш берусіз коммуналдық қызметтер үшін шығыстарға ай сайын 2 (екі) айлық есептік көрсеткіш шекті мөлшерінде, кірістерді есепке алмағанда;</w:t>
      </w:r>
    </w:p>
    <w:p>
      <w:pPr>
        <w:spacing w:after="0"/>
        <w:ind w:left="0"/>
        <w:jc w:val="both"/>
      </w:pPr>
      <w:r>
        <w:rPr>
          <w:rFonts w:ascii="Times New Roman"/>
          <w:b w:val="false"/>
          <w:i w:val="false"/>
          <w:color w:val="000000"/>
          <w:sz w:val="28"/>
        </w:rPr>
        <w:t>
      11) аз қамтылған, халықтың (отбасылардың) әлеуметтік-әлсіз топтары қатарынан және мүгедектігі бар адамдар қатарынан шыққан, колледждерде оқитын студенттерге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12) жетім-балалар, ата-анасының қамқорлығынсыз қалған балалар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есепке алмағанда;</w:t>
      </w:r>
    </w:p>
    <w:p>
      <w:pPr>
        <w:spacing w:after="0"/>
        <w:ind w:left="0"/>
        <w:jc w:val="both"/>
      </w:pPr>
      <w:r>
        <w:rPr>
          <w:rFonts w:ascii="Times New Roman"/>
          <w:b w:val="false"/>
          <w:i w:val="false"/>
          <w:color w:val="000000"/>
          <w:sz w:val="28"/>
        </w:rPr>
        <w:t>
      13) аз қамтылған, көп балалы және толық емес отбасылардан шыққан адамдар қатарынан жоғары медициналық оқу орындарында оқитын студенттерге Жақсы ауданында жұмыс істеуді ескере отырып жылына 1 рет оқудың шығындарын өтеуге 100 пайыз мөлшерінде, өтініш бойынша, кірістерді ескере отырып;</w:t>
      </w:r>
    </w:p>
    <w:p>
      <w:pPr>
        <w:spacing w:after="0"/>
        <w:ind w:left="0"/>
        <w:jc w:val="both"/>
      </w:pPr>
      <w:r>
        <w:rPr>
          <w:rFonts w:ascii="Times New Roman"/>
          <w:b w:val="false"/>
          <w:i w:val="false"/>
          <w:color w:val="000000"/>
          <w:sz w:val="28"/>
        </w:rPr>
        <w:t>
      14) бас бостандығынан айыру орындарынан босатылған адамдарға бір рет, босатылған күннен бастап үш айдан кешіктірмей өтініш бойынша 15 (он бес) айлық есептік көрсеткіш шекті мөлшерде, кірістерді есепке алмағанда;</w:t>
      </w:r>
    </w:p>
    <w:p>
      <w:pPr>
        <w:spacing w:after="0"/>
        <w:ind w:left="0"/>
        <w:jc w:val="both"/>
      </w:pPr>
      <w:r>
        <w:rPr>
          <w:rFonts w:ascii="Times New Roman"/>
          <w:b w:val="false"/>
          <w:i w:val="false"/>
          <w:color w:val="000000"/>
          <w:sz w:val="28"/>
        </w:rPr>
        <w:t>
      15) пробация қызметінің есебінде тұрған адамдарға бір рет өтініш бойынша 15 (он бес) айлық есептік көрсеткіш шекті мөлшерде, кірістерді есепке алмағанда.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Жақсы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Жақсы аудандық мәслихатының 24.12.2024 </w:t>
      </w:r>
      <w:r>
        <w:rPr>
          <w:rFonts w:ascii="Times New Roman"/>
          <w:b w:val="false"/>
          <w:i w:val="false"/>
          <w:color w:val="000000"/>
          <w:sz w:val="28"/>
        </w:rPr>
        <w:t>№ 8С-38-5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8С-17-5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Жақсы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6958 болып тіркелген).</w:t>
      </w:r>
    </w:p>
    <w:p>
      <w:pPr>
        <w:spacing w:after="0"/>
        <w:ind w:left="0"/>
        <w:jc w:val="both"/>
      </w:pPr>
      <w:r>
        <w:rPr>
          <w:rFonts w:ascii="Times New Roman"/>
          <w:b w:val="false"/>
          <w:i w:val="false"/>
          <w:color w:val="000000"/>
          <w:sz w:val="28"/>
        </w:rPr>
        <w:t xml:space="preserve">
      2.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шешіміне өзгерістер енгізу туралы" Жақсы аудандық мәслихатының 2019 жылғы 27 наурыздағы № 6ВС-39-3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7123 болып тіркелген).</w:t>
      </w:r>
    </w:p>
    <w:p>
      <w:pPr>
        <w:spacing w:after="0"/>
        <w:ind w:left="0"/>
        <w:jc w:val="both"/>
      </w:pPr>
      <w:r>
        <w:rPr>
          <w:rFonts w:ascii="Times New Roman"/>
          <w:b w:val="false"/>
          <w:i w:val="false"/>
          <w:color w:val="000000"/>
          <w:sz w:val="28"/>
        </w:rPr>
        <w:t xml:space="preserve">
      3.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2018 жылғы 13 желтоқсандағы № 6ВС-34-4 шешіміне өзгерістер енгізу туралы" Жақсы аудандық мәслихатының 2019 жылғы 26 қыркүйектегі № 6ВС-45-2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7406 болып тіркелген).</w:t>
      </w:r>
    </w:p>
    <w:p>
      <w:pPr>
        <w:spacing w:after="0"/>
        <w:ind w:left="0"/>
        <w:jc w:val="both"/>
      </w:pPr>
      <w:r>
        <w:rPr>
          <w:rFonts w:ascii="Times New Roman"/>
          <w:b w:val="false"/>
          <w:i w:val="false"/>
          <w:color w:val="000000"/>
          <w:sz w:val="28"/>
        </w:rPr>
        <w:t xml:space="preserve">
      4.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2020 жылғы 15 мамырдағы № 6С-55-4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7855 болып тіркелген).</w:t>
      </w:r>
    </w:p>
    <w:p>
      <w:pPr>
        <w:spacing w:after="0"/>
        <w:ind w:left="0"/>
        <w:jc w:val="both"/>
      </w:pPr>
      <w:r>
        <w:rPr>
          <w:rFonts w:ascii="Times New Roman"/>
          <w:b w:val="false"/>
          <w:i w:val="false"/>
          <w:color w:val="000000"/>
          <w:sz w:val="28"/>
        </w:rPr>
        <w:t xml:space="preserve">
      5.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2021 жылғы 11 ақпандағы № 7ВС-3-1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8361 болып тіркелген).</w:t>
      </w:r>
    </w:p>
    <w:p>
      <w:pPr>
        <w:spacing w:after="0"/>
        <w:ind w:left="0"/>
        <w:jc w:val="both"/>
      </w:pPr>
      <w:r>
        <w:rPr>
          <w:rFonts w:ascii="Times New Roman"/>
          <w:b w:val="false"/>
          <w:i w:val="false"/>
          <w:color w:val="000000"/>
          <w:sz w:val="28"/>
        </w:rPr>
        <w:t xml:space="preserve">
      6.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Жақсы аудандық мәслихатының 2022 жылғы 26 мамырдағы № 7С-29-5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28310 болып тіркелген).</w:t>
      </w:r>
    </w:p>
    <w:p>
      <w:pPr>
        <w:spacing w:after="0"/>
        <w:ind w:left="0"/>
        <w:jc w:val="both"/>
      </w:pPr>
      <w:r>
        <w:rPr>
          <w:rFonts w:ascii="Times New Roman"/>
          <w:b w:val="false"/>
          <w:i w:val="false"/>
          <w:color w:val="000000"/>
          <w:sz w:val="28"/>
        </w:rPr>
        <w:t xml:space="preserve">
      7. "Жақсы аудандық мәслихатының 2018 жылғы 13 желтоқсандағы № 6В-34-4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2022 жылғы 21 қыркүйектегі № 7С-36-4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29745 болып тіркелген).</w:t>
      </w:r>
    </w:p>
    <w:p>
      <w:pPr>
        <w:spacing w:after="0"/>
        <w:ind w:left="0"/>
        <w:jc w:val="both"/>
      </w:pPr>
      <w:r>
        <w:rPr>
          <w:rFonts w:ascii="Times New Roman"/>
          <w:b w:val="false"/>
          <w:i w:val="false"/>
          <w:color w:val="000000"/>
          <w:sz w:val="28"/>
        </w:rPr>
        <w:t xml:space="preserve">
      8. "Жақсы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Жақсы аудандық мәслихатының 2023 жылғы 17 қаңтардығы № 7ВС-46-5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3-0-8513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