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2365f" w14:textId="87236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2020 жылғы 25 желтоқсандағы "Зеренді ауданында тұрғын үй көмегін көрсету мөлшерін және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2023 жылғы 20 сәуірдегі № 3-18 шешімі. Ақмола облысының Әділет департаментінде 2023 жылғы 5 мамырда № 8550-03 болып тіркелді. Күші жойылды - Ақмола облысы Зеренді аудандық мәслихатының 2024 жылғы 19 маусымдағы № 18-135 шешімімен</w:t>
      </w:r>
    </w:p>
    <w:p>
      <w:pPr>
        <w:spacing w:after="0"/>
        <w:ind w:left="0"/>
        <w:jc w:val="both"/>
      </w:pPr>
      <w:r>
        <w:rPr>
          <w:rFonts w:ascii="Times New Roman"/>
          <w:b w:val="false"/>
          <w:i w:val="false"/>
          <w:color w:val="ff0000"/>
          <w:sz w:val="28"/>
        </w:rPr>
        <w:t xml:space="preserve">
      Ескерту. Күші жойылды - Ақмола облысы Зеренді аудандық мәслихатының 19.06.2024 </w:t>
      </w:r>
      <w:r>
        <w:rPr>
          <w:rFonts w:ascii="Times New Roman"/>
          <w:b w:val="false"/>
          <w:i w:val="false"/>
          <w:color w:val="ff0000"/>
          <w:sz w:val="28"/>
        </w:rPr>
        <w:t>№ 18-135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Зеренді аудандық мәслихаты ШЕШТІ:</w:t>
      </w:r>
    </w:p>
    <w:bookmarkEnd w:id="0"/>
    <w:bookmarkStart w:name="z2" w:id="1"/>
    <w:p>
      <w:pPr>
        <w:spacing w:after="0"/>
        <w:ind w:left="0"/>
        <w:jc w:val="both"/>
      </w:pPr>
      <w:r>
        <w:rPr>
          <w:rFonts w:ascii="Times New Roman"/>
          <w:b w:val="false"/>
          <w:i w:val="false"/>
          <w:color w:val="000000"/>
          <w:sz w:val="28"/>
        </w:rPr>
        <w:t xml:space="preserve">
      1. "Зеренді ауданында тұрғын үй көмегін көрсету мөлшерін және тәртібін айқындау туралы" Зеренді аудандық мәслихатының 2020 жылғы 25 желтоқсандағы № 67-409 (Нормативтік құқықтық актілерді мемлекеттік тіркеу тізілімінде № 8280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"3. Аз қамтылған отбасының (азаматтың) жиынтық табысы уәкілетті органмен Қазақстан Республикасы Индустрия және инфрақұрылымдық даму министрінің 2020 жылғы 24 сәуірдегі № 226 бұйрығымен бекітілген, Тұрғын үй көмегін алуға үмiткер отбасының (Қазақстан Республикасы азаматының) жиынтық табысын есептеу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20498 болып тіркелген) сәйкес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4-абзацы жаңа редакцияда жазылсын:</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1-абзацы жаңа редакцияда жазылсын:</w:t>
      </w:r>
    </w:p>
    <w:p>
      <w:pPr>
        <w:spacing w:after="0"/>
        <w:ind w:left="0"/>
        <w:jc w:val="both"/>
      </w:pPr>
      <w:r>
        <w:rPr>
          <w:rFonts w:ascii="Times New Roman"/>
          <w:b w:val="false"/>
          <w:i w:val="false"/>
          <w:color w:val="000000"/>
          <w:sz w:val="28"/>
        </w:rPr>
        <w:t>
      "5.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 8 пайыз белгілеген шекті жол берілетін деңгейінің арасындағы айырма ретінде айқындалады.".</w:t>
      </w:r>
    </w:p>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Р.Габдуллина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