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9e65" w14:textId="40d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Ақкөл ауылдық округі Молодежное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ауылдық округі әкімінің 2023 жылғы 13 наурыздағы № 3 шешімі. Ақмола облысының Әділет департаментінде 2023 жылғы 13 наурызда № 8519-03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22 желтоқсандағы қорытындысы негізінде және халықтың пікірін ескере отырып,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Ақкөл ауылдық округі Молодежное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Дінмұхамед Қонаев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Целиная көшесі Еркін Әуелбеков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Мәлік Ғабдуллин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