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b8e8" w14:textId="3e1b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Симферополь ауылдық округі Симферополь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Симферополь ауылдық округі әкімінің 2023 жылғы 17 наурыздағы № 2 шешімі. Ақмола облысының Әділет департаментінде 2023 жылғы 17 наурызда № 8525-03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2022 жылғы 22 желтоқсандағы қорытындысы негізінде және халықтың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Симферополь ауылдық округі Симферополь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Луначарский көшесі Жүсіпбек Қалин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Придон Байқанов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Шонай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