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14b2" w14:textId="a371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2021 жылғы 8 желтоқсандағы № 2/13 "Қорғалжын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2023 жылғы 4 шілдедегі № 6/5 шешімі. Ақмола облысының Әділет департаментінде 2023 жылғы 20 шілдеде № 8606-03 болып тіркелді. Күші жойылды - Ақмола облысы Қорғалжын аудандық мәслихатының 2024 жылғы 24 мамырдағы № 6/17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24.05.2024 </w:t>
      </w:r>
      <w:r>
        <w:rPr>
          <w:rFonts w:ascii="Times New Roman"/>
          <w:b w:val="false"/>
          <w:i w:val="false"/>
          <w:color w:val="ff0000"/>
          <w:sz w:val="28"/>
        </w:rPr>
        <w:t>№ 6/17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Қорғалжын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"Қорғалжын ауданында тұрғын үй көмегін көрсету мөлшерін және тәртібін айқындау туралы" 2021 жылғы 8 желтоқсандағы № 2/13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бұйрығына (Нормативтік құқықтық актілерді мемлекеттік тіркеу тізілімінде № 20498 болып тіркелген) сәйкес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Тұрғын үй көмегін тағайындау кезінде пайдалы алаң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