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845c" w14:textId="e5d8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2022 жылғы 20 сәуірдегі № 16/3 "Сандықтау ауданында тұрғын үй көмегін көрсетудің мөлшері мен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2023 жылғы 14 қыркүйектегі № 5/3 шешімі. Ақмола облысының Әділет департаментінде 2023 жылғы 21 қыркүйекте № 8626-03 болып тіркелді. Күші жойылды - Ақмола облысы Сандықтау аудандық мәслихатының 2024 жылғы 22 мамырдағы № 12/7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Сандықтау аудандық мәслихатының 22.05.2024 </w:t>
      </w:r>
      <w:r>
        <w:rPr>
          <w:rFonts w:ascii="Times New Roman"/>
          <w:b w:val="false"/>
          <w:i w:val="false"/>
          <w:color w:val="ff0000"/>
          <w:sz w:val="28"/>
        </w:rPr>
        <w:t>№ 12/7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"Сандықтау ауданында тұрғын үй көмегін көрсетудің мөлшері мен тәртібін айқындау туралы" 2022 жылғы 20 сәуірдегі № 16/3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27797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Тұрғын үй көмегі жергілікті бюджет қаражаты есебінен Сандықтау ауданында тұратын, жалғыз тұрғынжай ретінде Қазақстан Республикасының аумағында меншік құқығында тұрған тұрғынжайда тұрақты тіркелген және тұратын, аз қамтылған отбасыларға (азаматтарға), сондай-ақ мемлекеттік тұрғын үй қорынан берілген тұрғынжайды және жеке тұрғын үй қорынан жергілікті атқарушы орган жалдаған тұрғынжайды жалдаушыларға (қосымша жалдаушыларға):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 басқаруға және кондоминиум объектісінің ортақ мүлкін күтіп-ұстауға, оның ішінде кондоминиум объектісінің ортақ мүлкін күрделі жөндеуге жұмсалатын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қызметтерді және телекоммуникация желісіне қосылған телефон үшін абоненттік төлемақының өсуі бөлігінде байланыс қызметтерін тұтынуға;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отбасының (азаматтың) жиынтық табысына шекті жол берілетін шығыстар үлесі 10 (он) пайыз мөлшерінде.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(азаматтардың) тұрғын үй көмегін есептеуге қабылданатын шығыстары жоғарыда көрсетілген бағыттардың әрқайсысы бойынша шығыстардың жиыны ретінде айқындалады.";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Аз қамтылған отбасының (азаматтың) жиынтық табысы уәкілетті органмен Қазақстан Республикасы Индустрия және инфрақұрылымдық даму министрінің 2020 жылғы 24 сәуірдегі № 226 "Тұрғын үй көмегін алуға үмiткер отбасының (Қазақстан Республикасы азаматының) жиынтық табысын есептеу қағидаларын бекіту туралы" бұйрығына (Нормативтік құқықтық актілерді мемлекеттік тіркеу тізілімінде № 20498 тіркелген) сәйкес есептеледі.";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Әлеуметтік қорғалатын азаматтарға телекоммуникация қызметтерін көрсеткені үшін абоненттік төлемақы тарифтерінің өсуін өтеу Қазақстан Республикасының Цифрлық даму, инновациялар және аэроғарыш өнеркәсібі министрінің 2023 жылғы 28 шілдедегі № 295/НҚ "Әлеуметтік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туралы" бұйрығына (Нормативтік құқықтық актілерді мемлекеттік тіркеу тізілімінде № 33200 тіркелген) сәйкес жүзеге асырылады.".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