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9bfa9" w14:textId="9c9bf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16 маусымдағы № 8С-4/1 шешімі. Ақмола облысының Әділет департаментінде 2023 жылғы 19 маусымда № 8585-03 болып тіркелді. Күші жойылды - Ақмола облысы Бурабай аудандық мәслихатының 2023 жылғы 25 желтоқсандағы № 8С-12/2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25.12.2023 </w:t>
      </w:r>
      <w:r>
        <w:rPr>
          <w:rFonts w:ascii="Times New Roman"/>
          <w:b w:val="false"/>
          <w:i w:val="false"/>
          <w:color w:val="ff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Бурабай ауданы бойынша халық үшін тұрмыстық қатты қалдықтарды жинауға, тасымалдауға, сұрыптауға және көмуге арналған тарифтер осы шешімнің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Бурабай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бойынша халық үшін тұрмыстық қатты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Жайлы емес үйлер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 айына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