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14df" w14:textId="4b71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туралы" Ақтөбе облысы әкімдігінің 2016 жылғы 1 маусымдағы № 227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2023 жылғы 9 қаңтардағы № 2 қаулысы. Ақтөбе облысының Әділет департаментінде 2023 жылғы 25 қаңтарда № 8307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су объектілерінде және су шаруашылығы құрылыстарында көпшіліктің демалуына, туризмге және спортқа арналған орындарды белгілеу туралы" Ақтөбе облысы әкімдігінің 2016 жылғы 1 маусымдағы № 227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4975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департаменті"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санитариялық-эпидемиологиялық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бақылау департаменті"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"Су ресурстарын пайдалануды реттеу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қорғау жөніндегі Жайық-Каспий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бассейндік инспекциясы" республикалық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9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қаулысына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су объектілерінде және су шаруашылығы құрылыстарында көпшіліктің демалуына, туризмге және спортқа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Көпшіліктің демалуына, туризмге және спортқа арналған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Қонаев көшесіндегі жаңа құрылысқа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Кірпішті көпірі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Нокин даңғылы-Жанқожа батыр қиылысында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шекарасы, Батыс Қазақстан жәрмеңкесіне қарама-қарсы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Ақжар көпірі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құтқару станциясы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бұрынғы "Солнечный" пионер лагері ауданында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қаласының шекарасында, "Жерснаряді" ауданында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"Ескі" және "Жаңа" бөгеттері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өзеніндегі 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Тереңсай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Жүргенов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Жарөткел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Байғанин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ауылдық окургі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батыр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және туризм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Сағашилі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Ақкемер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 қаласының шекарасында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қаласының шекарасында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1 бөгеті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 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Жарлыбұтақ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Құдықсай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қаласының шекарасында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