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e45c" w14:textId="955e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субсидиялар нормативтерін, ауыл шаруашылығы жануарларының аналық басының азығына жұмсалған шығындар құнын арзандатуға субсидиялар алушыларға қойылатын өлшемшарттарын және субсидиялар алуға арналған өтінім беру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2023 жылғы 16 наурыздағы № 68 қаулысы. Ақтөбе облысының Әділет департаментінде 2023 жылғы 27 наурызда № 8315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Қаулының тақырыбы жаңа редакцияда - Ақтөбе облысы әкімдігінің 15.12.2023 </w:t>
      </w:r>
      <w:r>
        <w:rPr>
          <w:rFonts w:ascii="Times New Roman"/>
          <w:b w:val="false"/>
          <w:i w:val="false"/>
          <w:color w:val="ff0000"/>
          <w:sz w:val="28"/>
        </w:rPr>
        <w:t>№ 356</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"Асыл тұқымды мал шаруашылығын дамытуды, мал шаруашылығы өнімінің өнімділігі мен сапасын арттыруды субсидиялау қағидаларын бекіту туралы" Қазақстан Республикасы Ауыл шаруашылығы министрінің 2019 жылғы 15 наурыздағы № 108 (Нормативтік құқықтық актілерді мемлекеттік тіркеу тізілімінде № 18404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Ақтөбе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15.12.2023 </w:t>
      </w:r>
      <w:r>
        <w:rPr>
          <w:rFonts w:ascii="Times New Roman"/>
          <w:b w:val="false"/>
          <w:i w:val="false"/>
          <w:color w:val="000000"/>
          <w:sz w:val="28"/>
        </w:rPr>
        <w:t>№ 356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Ақтөбе облысы бойынша 2023 жылға арналған ауыл шаруашылығы жануарларының аналық басының азығына жұмсалған шығындар құнын арзандатуға субсидиялар нормативтері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 тармақпен толықтырылды - Ақтөбе облысы әкімдігінің 15.12.2023 </w:t>
      </w:r>
      <w:r>
        <w:rPr>
          <w:rFonts w:ascii="Times New Roman"/>
          <w:b w:val="false"/>
          <w:i w:val="false"/>
          <w:color w:val="000000"/>
          <w:sz w:val="28"/>
        </w:rPr>
        <w:t>№ 356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Ақтөбе облысы бойынша 2023 жылға арналған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 тармақпен толықтырылды - Ақтөбе облысы әкімдігінің 15.12.2023 </w:t>
      </w:r>
      <w:r>
        <w:rPr>
          <w:rFonts w:ascii="Times New Roman"/>
          <w:b w:val="false"/>
          <w:i w:val="false"/>
          <w:color w:val="000000"/>
          <w:sz w:val="28"/>
        </w:rPr>
        <w:t>№ 356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16 наурыздағы </w:t>
            </w:r>
            <w:r>
              <w:br/>
            </w:r>
            <w:r>
              <w:rPr>
                <w:rFonts w:ascii="Times New Roman"/>
                <w:b w:val="false"/>
                <w:i w:val="false"/>
                <w:color w:val="000000"/>
                <w:sz w:val="20"/>
              </w:rPr>
              <w:t>№ 68 қаулысына қосымша</w:t>
            </w:r>
          </w:p>
        </w:tc>
      </w:tr>
    </w:tbl>
    <w:p>
      <w:pPr>
        <w:spacing w:after="0"/>
        <w:ind w:left="0"/>
        <w:jc w:val="left"/>
      </w:pPr>
      <w:r>
        <w:rPr>
          <w:rFonts w:ascii="Times New Roman"/>
          <w:b/>
          <w:i w:val="false"/>
          <w:color w:val="000000"/>
        </w:rPr>
        <w:t xml:space="preserve"> Ақтөбе облысы бойынша 2023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p>
      <w:pPr>
        <w:spacing w:after="0"/>
        <w:ind w:left="0"/>
        <w:jc w:val="both"/>
      </w:pPr>
      <w:r>
        <w:rPr>
          <w:rFonts w:ascii="Times New Roman"/>
          <w:b w:val="false"/>
          <w:i w:val="false"/>
          <w:color w:val="ff0000"/>
          <w:sz w:val="28"/>
        </w:rPr>
        <w:t xml:space="preserve">
      Ескерту. 1 қосымша жаңа редакцияда - Ақтөбе облысы әкімдігінің 15.12.2023 </w:t>
      </w:r>
      <w:r>
        <w:rPr>
          <w:rFonts w:ascii="Times New Roman"/>
          <w:b w:val="false"/>
          <w:i w:val="false"/>
          <w:color w:val="ff0000"/>
          <w:sz w:val="28"/>
        </w:rPr>
        <w:t>№ 356</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2 500 385,22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500 077,044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3 388 277,044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асыл тұқымды мал шаруашылығын дамытуды, мал шаруашылығының өнімділігін және өнім сапасын арттыруды субсидиялаудың резервіндегі (күту парағы)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41 012 252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123 036,756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564 837,256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356 қаулысына 2-қосымша</w:t>
            </w:r>
          </w:p>
        </w:tc>
      </w:tr>
    </w:tbl>
    <w:p>
      <w:pPr>
        <w:spacing w:after="0"/>
        <w:ind w:left="0"/>
        <w:jc w:val="left"/>
      </w:pPr>
      <w:r>
        <w:rPr>
          <w:rFonts w:ascii="Times New Roman"/>
          <w:b/>
          <w:i w:val="false"/>
          <w:color w:val="000000"/>
        </w:rPr>
        <w:t xml:space="preserve"> Ақтөбе облысы бойынша 2023 жылға арналған ауыл шаруашылығы жануарларының аналық басының азығына жұмсалған шығындар құнын арзандатуға субсидия нормативі</w:t>
      </w:r>
    </w:p>
    <w:p>
      <w:pPr>
        <w:spacing w:after="0"/>
        <w:ind w:left="0"/>
        <w:jc w:val="both"/>
      </w:pPr>
      <w:r>
        <w:rPr>
          <w:rFonts w:ascii="Times New Roman"/>
          <w:b w:val="false"/>
          <w:i w:val="false"/>
          <w:color w:val="ff0000"/>
          <w:sz w:val="28"/>
        </w:rPr>
        <w:t xml:space="preserve">
      Ескерту. Қаулы 2 қосымшамен толықтырылды - Ақтөбе облысы әкімдігінің 15.12.2023 </w:t>
      </w:r>
      <w:r>
        <w:rPr>
          <w:rFonts w:ascii="Times New Roman"/>
          <w:b w:val="false"/>
          <w:i w:val="false"/>
          <w:color w:val="ff0000"/>
          <w:sz w:val="28"/>
        </w:rPr>
        <w:t>№ 356</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бастан бастап сүтті және сүтті-етті бағыттағы ІҚМ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2 927 620,0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356 қаулысына 3-қосымша</w:t>
            </w:r>
          </w:p>
        </w:tc>
      </w:tr>
    </w:tbl>
    <w:p>
      <w:pPr>
        <w:spacing w:after="0"/>
        <w:ind w:left="0"/>
        <w:jc w:val="left"/>
      </w:pPr>
      <w:r>
        <w:rPr>
          <w:rFonts w:ascii="Times New Roman"/>
          <w:b/>
          <w:i w:val="false"/>
          <w:color w:val="000000"/>
        </w:rPr>
        <w:t xml:space="preserve"> Ақтөбе облысы бойынша 2023 жылға арналған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w:t>
      </w:r>
    </w:p>
    <w:p>
      <w:pPr>
        <w:spacing w:after="0"/>
        <w:ind w:left="0"/>
        <w:jc w:val="both"/>
      </w:pPr>
      <w:r>
        <w:rPr>
          <w:rFonts w:ascii="Times New Roman"/>
          <w:b w:val="false"/>
          <w:i w:val="false"/>
          <w:color w:val="ff0000"/>
          <w:sz w:val="28"/>
        </w:rPr>
        <w:t xml:space="preserve">
      Ескерту. Қаулы 3 қосымшамен толықтырылды - Ақтөбе облысы әкімдігінің 15.12.2023 </w:t>
      </w:r>
      <w:r>
        <w:rPr>
          <w:rFonts w:ascii="Times New Roman"/>
          <w:b w:val="false"/>
          <w:i w:val="false"/>
          <w:color w:val="ff0000"/>
          <w:sz w:val="28"/>
        </w:rPr>
        <w:t>№ 356</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 субсидиялау шарттарына сәйкестігін тексеру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w:t>
            </w:r>
          </w:p>
          <w:p>
            <w:pPr>
              <w:spacing w:after="20"/>
              <w:ind w:left="20"/>
              <w:jc w:val="both"/>
            </w:pPr>
            <w:r>
              <w:rPr>
                <w:rFonts w:ascii="Times New Roman"/>
                <w:b w:val="false"/>
                <w:i w:val="false"/>
                <w:color w:val="000000"/>
                <w:sz w:val="20"/>
              </w:rPr>
              <w:t>
(18 айдан асқан сиыр мен қашарлардың) меншіктегі аналық басының 600 бастан кем емес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өсіретін шаруашылықтармен немесе құрама жем дайындайтын цехтармен азықтық жем (құрама жем) сатып алу келісім-шартының болуы (Ауыл шаруашылығы кооперативтерін қоспағанда)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селекциялық және асыл тұқымдық жұмыстық ақпараттық қоры және ауыл шаруашылығы жануарларын бірдейлендіру жөніндегі деректер базасымен интеграцияланған өзара іс-қимыл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қарашасынан</w:t>
            </w:r>
          </w:p>
          <w:p>
            <w:pPr>
              <w:spacing w:after="20"/>
              <w:ind w:left="20"/>
              <w:jc w:val="both"/>
            </w:pPr>
            <w:r>
              <w:rPr>
                <w:rFonts w:ascii="Times New Roman"/>
                <w:b w:val="false"/>
                <w:i w:val="false"/>
                <w:color w:val="000000"/>
                <w:sz w:val="20"/>
              </w:rPr>
              <w:t>
20 желтоқсанға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w:t>
            </w:r>
          </w:p>
          <w:p>
            <w:pPr>
              <w:spacing w:after="20"/>
              <w:ind w:left="20"/>
              <w:jc w:val="both"/>
            </w:pPr>
            <w:r>
              <w:rPr>
                <w:rFonts w:ascii="Times New Roman"/>
                <w:b w:val="false"/>
                <w:i w:val="false"/>
                <w:color w:val="000000"/>
                <w:sz w:val="20"/>
              </w:rPr>
              <w:t>
(18 айдан асқан сиыр мен қашарлардың) меншіктегі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w:t>
            </w:r>
          </w:p>
          <w:p>
            <w:pPr>
              <w:spacing w:after="20"/>
              <w:ind w:left="20"/>
              <w:jc w:val="both"/>
            </w:pPr>
            <w:r>
              <w:rPr>
                <w:rFonts w:ascii="Times New Roman"/>
                <w:b w:val="false"/>
                <w:i w:val="false"/>
                <w:color w:val="000000"/>
                <w:sz w:val="20"/>
              </w:rPr>
              <w:t>
(12 айдан асқан аналықтардың) меншіктегі аналық басының – қойдың 300 бастан, ешкінің 50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жылқының жасы 36 айдан асқан) меншіктегі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түйенің жасы 36 айдан асқан) меншіктегі аналық басының 25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