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d1bbc" w14:textId="06d1b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Ақтөбе облысы әкімдігінің кейбір актілерінің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әкімдігінің 2023 жылғы 10 сәуірдегі № 89 қаулысы. Ақтөбе облысының Әділет департаментінде 2023 жылғы 17 сәуірде № 8324 болып тіркелді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"Құқықтық актілер туралы" Қазақстан Республикасы Заңының 50-бабының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Ақтөбе облысының әкімдігі ҚАУЛЫ ЕТЕДІ: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қаулыға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Ақтөбе облысы әкімдігінің кейбір актілерінің күші жойылды деп танылсын.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"Ақтөбе облысының білім басқармасы" мемлекеттік мекемесі заңнамада белгіленген тәртіппен осы қаулыны Ақтөбе облысының Әділет департаментінде мемлекеттік тіркеуді қамтамасыз етсін.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Ақтөбе облысы әкімінің жетекшілік ететін орынбасарына жүктелсін.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Ақтөбе облысының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Тугжанов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Ақтөбе облысы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10 сәуірдегі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89 қаулысына қосымша</w:t>
            </w:r>
          </w:p>
        </w:tc>
      </w:tr>
    </w:tbl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Ақтөбе облысы әкімдігінің күші жойылған кейбір актілерінің тізбесі</w:t>
      </w:r>
    </w:p>
    <w:bookmarkEnd w:id="3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"Орта білім беруге мемлекеттік білім беру тапсырысын бекіту туралы" Ақтөбе облысы әкімдігінің 2017 жылғы 12 желтоқсандағы № 440 (Нормативтік құқықтық актілерді мемлекеттік тіркеу тізілімінде № 5776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"Ақтөбе облысы әкімдігінің 2017 жылғы 12 желтоқсандағы № 440 "Орта білім беруге мемлекеттік білім беру тапсырысын бекіту туралы" қаулысына өзгеріс енгізу туралы" Ақтөбе облысы әкімдігінің 2018 жылғы 19 қыркүйектегі № 424 Ақтөбе облысы әкімдігінің (Нормативтік құқықтық актілерді мемлекеттік тіркеу тізілімінде № 5953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"Ақтөбе облысы әкімдігінің 2017 жылғы 12 желтоқсандағы № 440 "Орта білім беруге мемлекеттік білім беру тапсырысын бекіту туралы" қаулысына өзгеріс енгізу туралы" Ақтөбе облысы әкімдігінің 2020 жылғы 17 сәуірдегі № 171 Ақтөбе облысы әкімдігінің (Нормативтік құқықтық актілерді мемлекеттік тіркеу тізілімінде № 7060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