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6ad9" w14:textId="db16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2023 жылға арналған тұқым шаруашылығын дамытуға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11 сәуірдегі № 96 қаулысы. Ақтөбе облысының Әділет департаментінде 2023 жылғы 17 сәуірде № 8325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2023 жылға арналған тұқым шаруашылығын дамытуға субсидиялар көлемдері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өткең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2023 жылға арналған тұқым шаруашылығын дамытуға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қажеттілігі, мың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