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3b27" w14:textId="04b3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жергілікті атқарушы органдарының және жергілікті бюджеттен қаржыландырылатын атқарушы органдарының мемлекеттік қызметшілеріне көтермелеулерді қолдану қағидаларын бекіту туралы" Ақтөбе облысы әкімдігінің 2023 жылғы 16 наурыздағы № 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5 мамырдағы № 119 қаулысы. Ақтөбе облысының Әділет департаментінде 2023 жылғы 10 мамырда № 8344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облысының жергілікті атқарушы органдарының және жергілікті бюджеттен қаржыландырылатын атқарушы органдарының мемлекеттік қызметшілеріне көтермелеулерді қолдану қағидаларын бекіту туралы" Ақтөбе облысы әкімдігінің 2023 жылғы 16 наурыздағы № 67 (Нормативтік құқықтық актілерді мемлекеттік тіркеу тізілімінде № 8316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жергілікті атқарушы органдарының және жергілікті бюджеттен қаржыландырылатын атқарушы органдарының мемлекеттік қызметшілеріне көтермелеулерді қолдану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Бір рет ерекшеленгені үшін мемлекеттік қызметшіге 2-тармақта көрсетілген көтермелеу нысандарының біреуі ғана және нақты сіңірген еңбегі көрсетіле отырып бір рет қана қолданылуы мүмкін.".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әкімінің аппараты"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 аппаратының басшысына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