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384" w14:textId="dd7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жергілікті маңызы бар тарих және мәдениет ескерткіштерінің мемлекеттік тізімін бекіту туралы" Ақтөбе облысы әкімдігінің 2020 жылғы 18 тамыздағы №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 шілдедегі № 169 қаулысы. Ақтөбе облысының Әділет департаментінде 2023 жылғы 5 шілдеде № 8379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жергілікті маңызы бар тарих және мәдениет ескерткіштерінің мемлекеттік тізімін бекіту туралы" Ақтөбе облысы әкімдігінің 2020 жылғы 18 тамыздағы № 306 (Нормативтік құқықтық актілерді мемлекеттік тіркеу тізілімінде № 7334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жергілікті маңызы бар тарих және мәдениет ескерткіштерінің 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мәдениет, архивтер және құжаттама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жергілікті маңызы бар тарих және мәдениет ескерткіштерінің 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Досжанова ескерткіш-мүсіні 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Досжанова көшесі, 68а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 ескерткіші (2006 жыл) және Ғ. Жұбанова ескерткіш-мүсінінің кешені (2007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Ашаршылық және саяси репрессия құрбандарына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Жарылғасұлы көшесі,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Асау-Барақ пен Ә. Смағұлов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Қаратаев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Аллеясы ескерткіш-кешені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би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баба ауылынан шығысқа қарай 291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Ф. Зинченко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В.Ф. Зинченко көшесі мен Ақтөбе-Алға тас жолының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Ж. Кереев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ғимаратына қарама-қарсы, Ж. Кереев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 жауынгерлер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мен Абай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Ә. Молдағұлованың мемориалдық ескерткіш-кешені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Р. Кутуевтің рельефті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 мен тер" романының кейіпкерлеріне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металлургия балқытушыларына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кварталы,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Құтқарушыларға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Маресьев көшесі, 75а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Бөкенбаев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Курсанттар тас жолы,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Үйі (Облыстық халық шығармашылық орталығы)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даңғылы,14а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Тілеуұлы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атқыштар бригадасы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46б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Шәйкенов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Шәйкенов пен М. Мәметова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азық-түлік корпорация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Қобыландин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телерадиокомпания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уездік конференция өткен ғимарат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2 кластық училищесі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Жарылғасұлы көшесі,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әйелдер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Некрасов көшесі, 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Сейітов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күрескерлеріне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Сәңкібай батыр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мен Сәңкібай батыр даңғылдарының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пен Қ. Шаңғытбаев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 көшесі,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Бегельдинов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Түйетөбедегі 1930-1950 жылдардағы саяси қуғын-сүргін құрбандарына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көшесі мен Әбілқайыр хан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Құлымбетов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Отан үшін қаза тапқан ақтөбеліктерге орнатылған Даңқ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мен Ә. Молдағұлова даңғылының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Ақтөбе госпиталінде қайтыс болған жауынгерлердің Бауырластар зираты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пен Н. Некрасов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дербес атқыштар бригадасының жеке құрамы жайғасқан және жасақталған штаб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Қобыландин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жылдары Чернобыль АЭС-сы апатын залалсыздандыруға қатысқан ақтөбеліктерге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бригадасы дивизиясы мен 101 атқыштар бригадасының құрметіне "Зеңбірек"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Кереев көшесіндегі желекжол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дивизиясының жайғасқан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ауылы, Н. Байғанин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оңтүстік батысқа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Ақтасты-ІІІ (Подхоз)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батыс-оңтүстік батысқа қарай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Ақтасты-ІV (Подхоз)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Ақшат-V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ауылынан 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Кенжебике-II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 батысқа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 ауылынан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солтүстік-солтүстік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Сатыбаноба-II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солтүстік-солтүстік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Сатыбаноба-III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сағасындағы 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оңтүстікке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− Орск тас жолы, Шилісай өзені қиылысынан оңтүстік шығысқа қарай 3-3шақырым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ауылынан солтүстік-солтүстік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солтүстік-солтүстік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Шилісай-IV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шығысқа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Шығыс-Қурайлы-VІІ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шығысқа қарай 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ауылы, Ә. Молдағұлова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батысқа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диірмен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ауылынан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Кердері Әбубәкір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Әбубәкір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 Байтұрсынов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 И. Пацаев оқыған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С. Сейфуллин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ауылынан батысқа қарай 27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Болдашырсай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солтүстік-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Болдашырсай-ІІ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ауылынан солтүстік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шығыс-оңтүстік шығысқа қарай 15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шығыс-оңтүстік шығысқа қарай 16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ауылынан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өзенінің оң жағалауынан 1 шақырым 500 метр, Ақтөбе − Алға тас жолының "15 шақырым" белгісіне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солтүстік-солтүстік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Тамды-І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ауылынан оңтүстікке қарай 15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солтүстік батысқа қарай 25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Ақтөбе – Астана және Самара – Шымкент тас жолдарының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солтүстік-солтүстік шығысқа қарай 23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оңтүстік батысқа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шығыс-солтүстік шығысқа қарай 6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Қарабұтақ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1848-1960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Жолай-Жүсіп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мен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ауылынан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Кепер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ауылынан оңтүстік-оңтүстік шығысқа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(Қарттың)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батыс-оңтүстік батысқа қарай 10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Нұрсейіт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оңтүстік батысқа қарай 19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Самұрат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ауылынан оңтүстік шығысқа қарай 192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Сахабай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Танаша кесенесі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қыстағынан солтүстік батысқа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 кезіндегі алғаш түрен тартқан "С-80" тракторы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әкімдігі ғимаратының алды, А. Құнанбайұлы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моласы"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жерленген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77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ауылынан батыс-оңтүстік 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Шыммола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оңтүстік шығысқа қарай 46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ауылынан солтүстікке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Аралтоғай-ІІІ (Киікті-І)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Аралтоғай-ІV (Киікті-ІІ)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 (Киікті-ІІІ)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Аралтоғай-VІ (Киікті-ІV)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Аралтоғай-IV, V бейіттерінен оңтүстікке қарай 4 шақырым, Қияқты ауылынан Дөңгелексор ауылына дейінгі ауылдық жолдың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Аралтоғай-VІІ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ауылынан оңтүстікке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ауылынан оңтүстік батысқа қарай 3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шығыс-оңтүстік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солтүстікке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Атпа-ХVІІ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оңтүстік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Бала-Талдық-ІІ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Талдық өзенінің сол жағалауынан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Бала-Талдық-ІІІ 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Шіліктісай ауылынан оңтүстік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Диғаша-ІІ (Қызылүйсай)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 қыстағынан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Дөңгелексор-І,ІІІ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Дөңгелексор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солтүстік батысқа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Жарыққұдық-V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ауылынан оңтүстік батысқа қарай 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ауылынан оңтүстік-оңтүстік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Диғаша қыстағынан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"мұртты"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өзенінің оң жағалауы, Ұлы Талдық өзеніне құяр жерден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 жер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ауылынан оңтүстік шығысқа қарай 47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шығысқа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Атпа ауылынан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Тасбұлақ-І (Құдық)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ауылынан шығыс-оңтүстік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Теңізбай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ауылынан 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Тобылғысай "мұртты"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Қайрақты өзенінің оң жағалауы, Есекжал өзенінен солтүстік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Тұрпаз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ауылынан солтүстік батысқа қарай 19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 қорымы (12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Ақсай-ІІ қорымы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Ақсай-ІІІ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Ащы-Айрық діни-тұрғын үй кешені (17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Әсіреп-Мүсіреп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Беспай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Қоныс-І, ІІ,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оңтүстік батысқа қарай 75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Сәрсенбаев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ауылынан солтүстік-солтүстік батысқа қарай 15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шығысқа қарай 99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Доңызтау үстіртінен оңтүстік шығысқа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Жазықов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Қ. Жазықов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солтүстік батысқа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Қос-Сағыр бейіті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ғасырдың аяғы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Байғанин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Нұрманбет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батысқа қарай 23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аһун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оңтүстік шығысқа қарай 98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Сүлікті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−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батыс-оңтүстік батысқа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батыс-солтүстік батысқа қарай 45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Тұщы-Айрық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батыс-оңтүстік 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Жыбысқы діни-тұрғын үй кешені (11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 ауылынан шығыс-солтүстік шығысқа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жарылыстан зардап шеккен құрбандарға арналған ескерткіш-белгі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Айғырсойған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оңтүстік-оңтүстік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Атырау темір жолынан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шығыс-оңтүстік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Қызылүйік ғибадатханасы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ауылынан оңтүстік шығысқа қарай 65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Мастагат-I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солтүстікке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Ю. Гагарин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Сәрке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590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 Ш. Қалдаяқов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ауылы, Н. Орынбасаров көшесі Ш. Қалдаяқов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батысқа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батыс-солтүстік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ауылынан 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Бегеті-І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солтүстік-солтүстік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Бөшексай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оңтүстік шығысқа қарай 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8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10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Бұлбұл-ІІІ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батысқа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батысқа 12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Гүрілдек-ІV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қыстағынан шығыс-оңтүстік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Ебейті-І, 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солтүстік-солтүстік шығысқа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Қойсарысай бұлағының оң жағалауынан батысқа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өзенінің сол жағалауында, өзеннің ілмек тәрізді иілісінен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ауылынан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Жалғызағаш-ІІІ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шығыс-оңтүстік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шығыс-солтүстік шығысқа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Шилісай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солтүстікке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Казынюковский-ІV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Казынюковский-V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Кеңсайран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Қабантау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батыс-оңтүстік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батыс-оңтүстік батысқа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оңтүстікке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6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оңтүстік-оңтүстік батысқа қарай 6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оңтүстік-оңтүстік шығысқа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оңтүстік-оңтүстік батысқа қарай 14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Қонақбайсай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шығысқа қарай 9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Құлтобасай-ІІІ, ІV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солтүстікке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солтүстік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Қызылжол қыстағынан солтүстік-солтүстік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ауылынан 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ауылынан оңтүстік шығысқа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солтүстік батысқа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оңтүстік-оңтүстік шығысқа қарай 3 шақырым 850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оңтүстікке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13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Лушниковское (қонысы)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Лушниковка ауылынан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Лушниковка-ІІІ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Медес-ІІІ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солтүстікке қарай 17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оңтүстікке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солтүстік-солтүстік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ауылынан батыс-оңтүстік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батысқа қарай 22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Сарытоғай-І, ІІ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солтүстік-солтүстік батысқа қарай 28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солтүстік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Қызылжая қыстағынан 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шығыс-оңтүстік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солтүстік-солтүстік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кеніші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оңтүстік батысқа қарай 9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солтүстік шығысқа қарай 14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өзені сағасынан солтүстік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Шаншар-ІІ(а)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ауылынан солтүстік батысқа қарай 10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ауылынан оңтүстік шығысқа қарай 18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Шпаки-ІІ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ауылынан батыс-солтүстік батысқа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ауылынан оңтүстік-оңтүстік батысқа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Эрзерум-ІІ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ауылының қорымы (12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ауылынан оңтүстік шығысқа қарай 5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кете бейіті (9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 батыр Қиғылықұлы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Тайманұлының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Тайманов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батырға арналған кесене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ауылы, Ю. Гагарин көшесі, 1а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ауылынан оңтүстік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ауылы, Қобыланды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 (7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Сейітсай қорымы (15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оңтүстік-оңтүстік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Төлесай-І бейіті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7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30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Әбдітау-І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батысқа карай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8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Байтақ-VIII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6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Байтақ-IX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шығыс-солтүстік шығысқа қарай 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шығыс-оңтүстік шығысқа қарай 10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Байтақ-XVI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оңтүстік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19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шығысқа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Бахыбас-ІІІ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ауылынан шығысқа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шығысқа қарай 19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Борантау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солтүстік-солтүстік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шығыс-оңтүстік шығысқа қарай 17 шақырым,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Дербісәлімола-ІІІ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шығыс-оңтүстік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ауылынан оңтүстік-оңтүстік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 ауылынан оңтүстік-оңтүстік батыс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ауылынан батыс-солтүстік батысқа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Ешкіқырған-ІV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оңтүстікке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Жамантоғай-I "мұртты"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ауылынан шығыс-солтүстік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ауылынан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шығыс-солтүстік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Жаңғырағау-І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батыс-оңтүстік батысқа қарай 28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Жаңғырағау-ІІ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батыс-оңтүстік батысқа қарай 27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батысқа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солтүстік шығысқа қарай 5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батысқа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батысқа қарай 7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оңтүстік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Калиновка-ІІ бейiтi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шығыс-солтүстік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13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шығыс-оңтүстік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батысқа қарай 13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 шығысқа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оңтүстікке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оңтүстікке қарай 7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оңтүстік-оңтүстік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Көптас-VII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солтүстік- 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Қарағанды-IІ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батысқа қарай 25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оңтүстік-оңтүстік батысқа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Қарашисай-I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26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Қарашисай-II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23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Қиыл-ХХ(а)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оңтүстік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солтүстікке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солтүстік батысқа қарай 22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батысқа қарай 24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Қиыл-ХХХ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 ауылынан солтүстік-солтүстік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шығыс-солтүстік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шығысқа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батыс-солтүстік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солтүстік-солтүстік батысқа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солтүстік-солтүстік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Қобда-VIII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солтүстікке қарай 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Қосөткел-II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ауылынан шығыс-солтүстік шығысқа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ауылынан оңтүстік батысқа қарай 13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солтүстік-солтүстік батысқа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батысқа қарай 14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батыс-оңтүстік батысқа қарай 14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ауылынан батыс-солтүстік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батыс-солтүстік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Мола-Тамды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18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ауылынан оңтүстікке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ауылынан оңтүстікке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солтүстікке қарай 12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солтүстік-солтүстік шығысқа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ауылынан 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оңтүстікке қарай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 шығысқа қарай 21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оңтүстік-оңтүстік шығысқа қарай 22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батыс-солтүстік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шығыс-оңтүстік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Терісаққан-IV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ауылынан шығысқа қарай 7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ауылынан оңтүстік батысқа қарай 12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шығыс-солтүстік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шығыс-солтүстік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Хабаловский-ІV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ауылдан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40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Шиелісай-ІX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31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40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Шиелісай-XIV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41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23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Шоқпар-IV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батыс-солтүстік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ауылынан солтүстік-солтүстік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оңтүстік-оңтүстік батысқа қарай 27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шығыс-оңтүстік шығысқа қарай 10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шығыс-оңтүстік шығысқа қарай 8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Шолақмола-III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ауылынан оңтүстік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Шошақмола-I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30 шақырым 100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Молдабай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Н. Байғанин көшесі, 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оңтүстік-оңтүстік батысқа қарай 11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оңтүстік-оңтүстік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Ақсу-XXVIII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оңтүстік-оңтүстік батысқа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Ақсу-ХХХІ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оңтүстік шығысқа қарай 8 шақырым,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солтүстік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оңтүстік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оңтүстік шығысқа қарай 9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Алабайтал-V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шығысқа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Алтынқазған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оңтүстік шығысқа қарай 10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шығыс-солтүстік шығысқа қарай 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Ащенсай-VІ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ауылынан солтүстік шығысқа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оңтүстік батысқа қарай 3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Басжиер-І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солтүстік- солтүстік батысқа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Басжиер-ІІ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солтүстікке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солтүстікке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батысқа қарай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Бисоба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шығыс-солтүстік шығысқа қарай 11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батысқа қарай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шығыс-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батысқа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 шығысқа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 батысқа қарай 3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оңтүстік-оңтүстік батысқа қарай 4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шығыс-оңтүстік шығысқа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шығыс-оңтүстік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Дмитриевка-ІХ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оңтүстік-оңтүстік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солтүстікке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оңтүстік-оңтүстік батысқа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батыс-солтүстік батысқа қарай 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Жаздыбай-VІІ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ауылынан батысқа қарай 4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солтүстікке қарай 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 батысқа қарай 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солтүстік-солтүстік батысқа қарай 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ауылынан солтүстік-солтүстік батысқа қарай 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1 шақырым 670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8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Жамансу-VІІІ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11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шығысқа қарай 12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шығысқа қарай 5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 шығысқа қарай 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оңтүстік-оңтүстік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оңтүстік-оңтүстік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оңтүстікке қарай 11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оңтүстікке қарай 14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оңтүстік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шығыс-оңтүстік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ауылынан шығыс-солтүстік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жер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батыс-солтүстік батысқа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батыс-оңтүстік батысқа қарай 10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ауылынан оңтүстікке қарай 7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шығысқа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батыс-оңтүстік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2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оңтүстік-оңтүстік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Кеңсахара-VІІІ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шығысқа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батыс-оңтүстік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Қарабұтақ-І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батысқа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11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ауылынан батыс-солтүстік батысқа қарай 6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Қаратоғай-І қорғандары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шығысқа қарай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шығысқа қарай 13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10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Қиялы-Бөрте-ІІ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ауылынан оңтүстік шығысқа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батысқа қарай 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Қызылшың-І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солтүстік шығысқа қарай 6 шақырым 650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5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5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оңтүстік батысқа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ауылынан батыс-оңтүстік батысқа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16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22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Мұқансай-ІІІ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батысқа қарай 21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Мұмасай-І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 шығысқа қарай 1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батыс-солтүстік батысқа қарай 2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оңтүстік-оңтүстік батысқа қарай 13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ауылынан оңтүстік-оңтүстік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Қарағандысай ауылынан оңтүстік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шығыс-оңтүстік шығысқа қарай 1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ауылынан солтүстік-солтүстік шығысқа қарай 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Новофедровка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оңтүстік-оңтүстік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оңтүстік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Орта-Бөрте-VІ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ауылынан батыс-оңтүстік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ауылынан солтүстік шығысқа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ауылынан солтүстік-солтүстік шығысқа қарай 1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батыс-оңтүстік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батыс-солтүстік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жер бекінісі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солтүстікке қарай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оңтүстік батысқа қарай 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8 шақырым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9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шығыс-оңтүстік шығысқа қарай 7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 шығысқа қарай 10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12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солтүстік-солтүстік батысқа қарай 14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оңтүстік батысқа қарай 8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шығысқа қарай 13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солтүстік шығысқа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батысқа қарай 9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ауылынан батысқа қарай 12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оңтүстікке қарай 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14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Танаберген-VІІІ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ауылынан солтүстік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Танаберген-ІХ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шығыс-солтүстік 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1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6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Тасшоқысай-VІ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шығысқа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13 жылдығы ауылынан шығыс-солтүстік шығысқа қарай 6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Теріс-Бұтақ-І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Теріс-Бұтақ-ІІІ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Тоғалай-І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батысқа қарай 9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Тоғалай-ІІ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ауылынан солтүстік батысқа қарай 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Тілепберген-І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Тілепберген-ІІ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 батысқа қарай 12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солтүстік шығысқа қарай 7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оңтүстік батысқа қарай 9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батыс-оңтүстік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ауылынан батыс-оңтүстік батысқа қарай 13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және 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батысқа қарай 2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2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5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 батысқа қарай 6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батыс-оңтүстік батысқа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Целинный-VІІ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батыс-солтүстік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солтүстік батысқа қарай 6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Шаклум-І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ауылынан шығыс-оңтүстік шығысқа қарай 10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ауылынан шығыс-солтүстік шығысқа қарай 8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7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6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ауылынан 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оңтүстік-оңтүстік шығысқа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шығыс-оңтүстік шығысқа қарай 7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батыс-солтүстік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Шевченко-ІV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 батысқа қарай 4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Шевченко-VІ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ауылынан солтүстік-солтүстік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Шеменевский-ІІ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шығысқа қарай 5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Шпаки бейіті (Шеменев қорғандары)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ауылынан оңтүстік шығысқа қарай 10 шақырым 350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Айшықты баба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 – 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ауылынан оңтүстік 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Тәуелсіздік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Жалмұхамбет ишан қорым-мешіті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қаласынан оңтүстік 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мешіт" және медресе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солтүстікке қарай 13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Бәсенұлы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шығыс-солтүстік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Қарағұл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шығысқа қарай 45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Молдағазының "көк мешіті"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ауылынан солтүстік шығысқа қарай 2 шақырым 25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станциясында 13.09.1919 жылы Түркістан және Ақтөбе майдандарының бірігуіне арналған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станциясы, Теміржолшылар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биге арналған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Тәуелсіздік даңғылы,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ауылынан солтүстік-солтүстік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Талдық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метеостанциясынан солтүстік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және Борлы ауылдары арасындағы жолдан оңтүстікке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Шұбарқұдық тас жолы бойынан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станциясынан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Қайыңды-ІІ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ауылынан шығыс-оңтүстік шығысқа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 шығысқа қарай 11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қаласынан солтүстік шығысқа қарай 4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қаласынан шығысқа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шығысқа қарай 9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 тас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18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10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Қарасай-ІІІ, ІV бейіттері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солтүстік-солтүстік батысқа қарай 22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Қиянит жер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22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Леваневский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шығыс-оңтүстік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Леваневский-ІІ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шығыс-солтүстік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ауылынан шығысқа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Қарасай-І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оңтүстік батысқа қарай 24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Тойман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Тойман қыстағынан 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Тоқатөбе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ауылынан солтүстік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Төлеубұлақ петроглифтері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Мезолит-неолит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ауылынан солтүстік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Тікбұтақ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ІІ мыңжылдықтың 2-жартысы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солтүстік шығысқа қарай 13 шақырым 200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19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19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 шығысқа қарай 48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солтүстікке қарай 33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Талдық-ІІІ 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шығыс-солтүстік шығысқа қарай 36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Талдық-V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 өзенінің сол жағалауы, Төлепсай саласынан солтүстікке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 өзенінің оң жағалауы, Шилісай бұлағынан оңтүстік шығысқа қарай 1 шақырым 800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қорымы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қорымы (11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Жолмырзаев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Б. Жолмырзаев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Бабалы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ауылынан солтүстік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Красавиннің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Ш. Жарылғасұлы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оңтүстікке қарай 5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Ботакөз қорымы (3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батысқа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ауылынан солтүстік шығысқа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"Керуен-сарай" тарихи-архитектуралық кешені (мешіт, сауда орындары, жәрмеңке комитеті)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Б. Жолмырзаев көшесі,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Қоскүрең мола қорымы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ауылынан батыс-солтүстік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Сорлақмола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солтүстік батысқа қарай 4 шақырым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ата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 шығысқа қарай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ауылынан солтүстік шығысқа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Тілепмола қорымы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Үшмола қорымы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ауылынан оңтүстік шығысқа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Ш. Берсиев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С. Құрманов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Берсиевтің бейіті және "Даңқ мұнарасы" мемориалы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1944-1947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ауылындағы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жастарының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өзенінің оң жағалауы, Қаракемер ауылынан солтүстік шығысқа қарай 4 шақырым 800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ауылынан оңтүстік-оңтүстік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ауылынан оңтүстік батысқа қарай 10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"Хазірет Досжан ишан" мемориалдық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оңтүстік батысқа қарай 2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Қостам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ауылынан солтүстікке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қаласындағы мешіт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А. Халфе көшесі,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там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қаласындағы шіркеу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ІІ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Әбілқайыр хан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батыс-оңтүстік батысқа қарай 10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ауылынан оңтүстік 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Жаманағаш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солтүстік-солтүстік шығысқа қарай 12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ауылынан оңтүстік шығысқа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Мәулімберді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ауылынан оңтүстік-оңтүстік шығысқа қарай 4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солтүстік-солтүстік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Перелюбовский-ІІІ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ауылынан солтүстікке қарай 300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Шағырлықұмды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дюн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кентінен солтүстік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Беркімбаев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Бейбітшілік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жұмысшыларға арналған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Абай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ауылынан солтүстік батысқа қарай 3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Ана ескерткіш-белгісі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Аралша мыс кеніші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Көшенсай ауылынан шығысқа қарай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кен қазу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өзенінен 3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Қопа-ІІІ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Қопа-ІV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оңтүстік-оңтүстік батысқа қарай 1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Қопа-V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батыс-оңтүстік батысқа қарай 2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Қопа-VІ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оңтүстік-оңтүстік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өзенінен батысқа қарай 150 метр, Шілікті өзенінен солтүстік батысқа қарай 1 шақырым 100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жанындағы бейіт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ауылынан оңтүстік батысқа қарай 12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Сарымырза қонысы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ІІ мыңжылдықтың 2-жартысы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 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қабырғалы 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ауылынан оңтүстік 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ауылынан солтүстік батысқа қарай 15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Үсүп қорғанды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заманымызға дейінгі VІ-V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ауылынан шығысқа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бейіті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өзенінен шығысқа қарай 4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тапқандарға арналған Бауырластар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В. Цеханович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батыс-оңтүстік батысқа қарай 28 шақырым 900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әулие бейіті (10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ғасырлардың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ауылынан батыс-оңтүстік батысқа қарай 130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Арыстан-мола бейіті (8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оңтүстік-оңтүстік батысқа қарай 13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ишан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солтүстік батысқа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Әбдіғалым діни-тұрғын үй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Кекрелі қыстағынан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Балғасын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ауылынан оңтүстік батысқа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Берістен мола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мола қорымы (7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ауылынан солтүстік шығысқа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Есет-Дәрібай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Есіркеміс мола бейіті (6 нысан).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ауылынан оңтүстік-оңтүстік 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Жанаман аһун бейіті және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оңтүстік-оңтүстік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 (1994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Қосқақ қыстағынан солтүстік-солтүстік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батыр ескерткіш-мүсіні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Қауылжар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батыр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ауылынан оңтүстік шығысқа қарай 16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Қалбұт мола қорымы (6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мола бейіті (2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Астауши ауылынан солтүстік шығысқа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бейіті (5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оңтүстікке қарай 1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Құлекен би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бейіті (3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қаласынан оңтүстік-оңтүстік 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Матығұл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аулынан оңтүстік-оңтүстік батысқа қарай 48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Меңдікөл-III бейіті (1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ауылынан оңтүстік-оңтүстік батысқа қарай 46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ескерткіші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ауылы, Ардагерлер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ауылынан солтүстік шығысқа қарай 10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дюн тұрағы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ауылынан солтүстікке қарай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Қарасай-ІІ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аулынан оңтүстікке қарай 21 шақырым 600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шығыс-оңтүстік шығысқа қарай 22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батыс-солтүстік батысқа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 аһун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солтүстік батысқа қарай 6 шақырым 400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ауылынан батыс-оңтүстік батысқа қарай 2 шақырым 600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шығыс-оңтүстік шығысқа қарай 5 шақырым 500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хазірет мешіті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ауылынан оңтүстік шығысқа қарай 4 шақырым 700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әулие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 ғасыр −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ауылынан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тамы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аяғы –ХХ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ауылынан солтүстік батысқа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тамы кесенесі (4 нысан)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 өзенінің көпірі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ауылынан солтүстікке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Сарығазы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 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Социалистік Еңбек Ері, КСРО Жоғарғы Кеңесінің депутаты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Құдайбергенов бейіті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кесенесі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ауылынан батыс-оңтүстік батысқа қарай 20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