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b006a" w14:textId="19b0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кейбір актілерінің күші жойылды деп тану туралы</w:t>
      </w:r>
    </w:p>
    <w:p>
      <w:pPr>
        <w:spacing w:after="0"/>
        <w:ind w:left="0"/>
        <w:jc w:val="both"/>
      </w:pPr>
      <w:r>
        <w:rPr>
          <w:rFonts w:ascii="Times New Roman"/>
          <w:b w:val="false"/>
          <w:i w:val="false"/>
          <w:color w:val="000000"/>
          <w:sz w:val="28"/>
        </w:rPr>
        <w:t>Ақтөбе облысы әкімдігінің 2023 жылғы 5 шілдедегі № 173 қаулысы. Ақтөбе облысының Әділет департаментінде 2023 жылғы 13 шілдеде № 8383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"Құқықтық актілер туралы"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Ақтөбе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Ақтөбе облысы әкімдігінің кейбір актілерінің күші жойылды деп танылсын.</w:t>
      </w:r>
    </w:p>
    <w:bookmarkStart w:name="z4" w:id="0"/>
    <w:p>
      <w:pPr>
        <w:spacing w:after="0"/>
        <w:ind w:left="0"/>
        <w:jc w:val="both"/>
      </w:pPr>
      <w:r>
        <w:rPr>
          <w:rFonts w:ascii="Times New Roman"/>
          <w:b w:val="false"/>
          <w:i w:val="false"/>
          <w:color w:val="000000"/>
          <w:sz w:val="28"/>
        </w:rPr>
        <w:t>
      2. "Ақтөбе облысының жолаушылар көлігі және автомобиль жолдары басқармасы" мемлекеттік мекемесі заңнамада белгіленген тәртіппен осы қаулыны Ақтөбе облысының Әділет департаментінде мемлекеттік тіркеуді қамтамасыз етсін.</w:t>
      </w:r>
    </w:p>
    <w:bookmarkEnd w:id="0"/>
    <w:bookmarkStart w:name="z5" w:id="1"/>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1"/>
    <w:bookmarkStart w:name="z6" w:id="2"/>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Тугжанов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5 шілдедегі </w:t>
            </w:r>
            <w:r>
              <w:br/>
            </w:r>
            <w:r>
              <w:rPr>
                <w:rFonts w:ascii="Times New Roman"/>
                <w:b w:val="false"/>
                <w:i w:val="false"/>
                <w:color w:val="000000"/>
                <w:sz w:val="20"/>
              </w:rPr>
              <w:t>№ 173 қаулысына қосымша</w:t>
            </w:r>
          </w:p>
        </w:tc>
      </w:tr>
    </w:tbl>
    <w:bookmarkStart w:name="z8" w:id="3"/>
    <w:p>
      <w:pPr>
        <w:spacing w:after="0"/>
        <w:ind w:left="0"/>
        <w:jc w:val="left"/>
      </w:pPr>
      <w:r>
        <w:rPr>
          <w:rFonts w:ascii="Times New Roman"/>
          <w:b/>
          <w:i w:val="false"/>
          <w:color w:val="000000"/>
        </w:rPr>
        <w:t xml:space="preserve"> Ақтөбе облысы әкімдігінің күші жойылған кейбір актілерінің тізбесі</w:t>
      </w:r>
    </w:p>
    <w:bookmarkEnd w:id="3"/>
    <w:p>
      <w:pPr>
        <w:spacing w:after="0"/>
        <w:ind w:left="0"/>
        <w:jc w:val="left"/>
      </w:pPr>
    </w:p>
    <w:p>
      <w:pPr>
        <w:spacing w:after="0"/>
        <w:ind w:left="0"/>
        <w:jc w:val="both"/>
      </w:pPr>
      <w:r>
        <w:rPr>
          <w:rFonts w:ascii="Times New Roman"/>
          <w:b w:val="false"/>
          <w:i w:val="false"/>
          <w:color w:val="000000"/>
          <w:sz w:val="28"/>
        </w:rPr>
        <w:t xml:space="preserve">
      1. "Теміржол жолаушылар тасымалын жүзеге асырумен байланысты тасымалдаушылардың шығыстарын субсидиялау көлемдерін айқындау Әдістемесін бекіту туралы" Ақтөбе облысы әкімдігінің 2018 жылғы 29 наурыздағы № 154 (Нормативтік құқықтық актілерді мемлекеттік тіркеу тізілімінде № 5907 болып тіркелген)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"Теміржол жолаушылар тасымалын жүзеге асырумен байланысты тасымалдаушылардың шығыстарын субсидиялау Қағидаларын бекіту туралы" Ақтөбе облысы әкімдігінің 2018 жылғы 18 сәуірдегі № 181 (Нормативтік құқықтық актілерді мемлекеттік тіркеу тізілімінде № 5918 болып тіркелген)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"Шығыстары Тараптар мемлекеттерінің тиісті шекара маңы субъектілерінің бюджеті есебінен субсидиялануға жататын теміржол жолаушылар тасымалын жүзеге асыратын тасымалдаушыларды анықтау бойынша конкурс өткізу Қағидаларын бекіту туралы" Ақтөбе облысы әкімдігінің 2018 жылғы 18 сәуірдегі № 182 (Нормативтік құқықтық актілерді мемлекеттік тіркеу тізілімінде № 5919 болып тіркелген)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"Ақтөбе облысы әкімдігінің 2018 жылғы 18 сәуірдегі № 181 "Теміржол жолаушылар тасымалын жүзеге асырумен байланысты тасымалдаушылардың шығыстарын субсидиялау Қағидаларын бекіту туралы" қаулысына өзгерістер енгізу туралы" Ақтөбе облысы әкімдігінің 2019 жылғы 3 сәуірдегі № 125 (Нормативтік құқықтық актілерді мемлекеттік тіркеу тізілімінде № 6084 болып тіркелген)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"Ақтөбе облысы әкімдігінің 2018 жылғы 29 наурыздағы № 154 "Теміржол жолаушылар тасымалын жүзеге асырумен байланысты тасымалдаушылардың шығыстарын субсидиялау көлемдерін айқындау Әдістемесін бекіту туралы" қаулысына өзгерістер енгізу туралы" Ақтөбе облысы әкімдігінің 2019 жылғы 3 сәуірдегі № 126 (Нормативтік құқықтық актілерді мемлекеттік тіркеу тізілімінде № 6085 болып тіркелген)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