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2f00" w14:textId="7302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басым дақылдар тiзбесін және субсидия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15 желтоқсандағы № 355 қаулысы. Ақтөбе облысының Әділет департаментінде 2023 жылғы 19 желтоқсанда № 8463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басым дақылдар тізбесі және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және жер қатынастары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басым дақылдар тізбесі және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