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623" w14:textId="76d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Ақтөбе қалалық мәслихатының 2023 жылғы 24 сәуірдегі № 14 шешімі. Ақтөбе облысының Әділет департаментінде 2023 жылғы 27 сәуірде № 8334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Ақтөбе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ақпаннан бастап туындаған қатынастарға таралады.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2023 жылғы 24 сәуірдегі </w:t>
            </w:r>
            <w:r>
              <w:br/>
            </w:r>
            <w:r>
              <w:rPr>
                <w:rFonts w:ascii="Times New Roman"/>
                <w:b w:val="false"/>
                <w:i w:val="false"/>
                <w:color w:val="000000"/>
                <w:sz w:val="20"/>
              </w:rPr>
              <w:t>№ 14 шешіміне қосымша</w:t>
            </w:r>
          </w:p>
        </w:tc>
      </w:tr>
    </w:tbl>
    <w:bookmarkStart w:name="z6" w:id="1"/>
    <w:p>
      <w:pPr>
        <w:spacing w:after="0"/>
        <w:ind w:left="0"/>
        <w:jc w:val="left"/>
      </w:pPr>
      <w:r>
        <w:rPr>
          <w:rFonts w:ascii="Times New Roman"/>
          <w:b/>
          <w:i w:val="false"/>
          <w:color w:val="000000"/>
        </w:rPr>
        <w:t xml:space="preserve"> 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"Ақтөбе қаласының жұмыспен қамту және әлеуметтік бағдарламалар бөлімі" мемлекеттік мекемесімен жүзеге асырылады.</w:t>
      </w:r>
    </w:p>
    <w:bookmarkEnd w:id="2"/>
    <w:bookmarkStart w:name="z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6"/>
    <w:p>
      <w:pPr>
        <w:spacing w:after="0"/>
        <w:ind w:left="0"/>
        <w:jc w:val="both"/>
      </w:pPr>
      <w:r>
        <w:rPr>
          <w:rFonts w:ascii="Times New Roman"/>
          <w:b w:val="false"/>
          <w:i w:val="false"/>
          <w:color w:val="000000"/>
          <w:sz w:val="28"/>
        </w:rPr>
        <w:t>
      7. Оқытуға жұмсаған шығындарды өндіріп алу мөлшері оқу жылы ішінде ай сайын әрбір мүгедектігі бар балаға 10 000 (он мың) теңгеге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