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b3ad" w14:textId="781b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бойынша коммуналдық қалдықтардың түзілу және жинақталу нормаларын,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2023 жылғы 20 маусымдағы № 31 шешімі. Ақтөбе облысының Әділет департаментінде 2023 жылғы 22 маусымда № 8368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3) тармақшаларына,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15)тармақшасына, Қазақстан Республикасы Экология, геология және табиғи ресурстар министрінің 2021 жылғы 1 қыркүйектегі № 347 "Коммуналдық қалдықтардың түзілу және жинақталу нормаларын есептеудің үлгілік қағидаларын бекіту туралы" (Нормативтік құқықтық актілерді мемлекеттік тіркеу тізілімінде № 24212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Экология, геология және табиғи ресурстар министрінің 2021 жылғы 14 қыркүйектегі № 377 "Халық үшін тұрмыстық қатты қалдықтарды жинауға, тасымалдауға, сұрыптауға және көмуге арналған тарифті есептеу әдістемесін бекіту туралы" (Нормативтік құқықтық актілерді мемлекеттік тіркеу тізілімінде № 24382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қаласы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қаласы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Ақтөбе қалалық мәслихатының 2020 жылғы 25 тамыздағы № 578 "Ақтөбе қаласы бойынша тұрмыстық қатты қалдықтарды жинауға, әкетуге, кәдеге жаратуға, қайта өңдеуге және көмуге арналған тарифтерді бекіту туралы" (Нормативтік құқықтық актілерді мемлекеттік тіркеу тізілімінде № 7372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 бойынша коммуналдық қалдықтардың түзілу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бірлікке жылдық норма,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көңіл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азық-түлік,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 бойынша халық үшін тұрмыстық қатты қалдықтарды жинауға, тасымалдауға, сұрыптауға және көмуге арналған тарифтер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құны,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тариф бірлігіне (көлем)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