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33c1" w14:textId="c7f3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21 сәуірдегі № 12 шешімі. Ақтөбе облысының Әділет департаментінде 2023 жылғы 25 сәуірде № 8330 болып тіркелді. Күші жойылды - Ақтөбе облысы Алға аудандық мәслихатының 2023 жылғы 27 қазандағы № 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Алға аудандық мәслихатының 27.10.2023 № 74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ауданында туристерді орналастыру орындарында шетелдіктер үшін туристік жарна мөлшерлемесі 2023 жылғы 1 қаңтардан бастап 31 желтоқсанды қоса алғанда - болу құнының 1 (бір)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Алға ауданы әкімінің жетекшілік ететін орынбасарына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