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3b2e" w14:textId="1ad3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21 сәуірдегі № 15 шешімі. Ақтөбе облысының Әділет департаментінде 2023 жылғы 28 сәуірде № 8338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""Алға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 наурыздағы № 156 (нормативтік құқықтық актілерді мемлекеттік тіркеу тізілімінде № 3-3-152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"Алға аудандық мәслихатының 2018 жылғы 1 наурыздағы № 156 "Алға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2022 жылғы 2 маусымдағы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