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e28c7" w14:textId="c3e28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аудандық мәслихатының 2020 жылғы 23 қыркүйектегі № 424 "Алға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2023 жылғы 21 маусымдағы № 41 шешімі. Ақтөбе облысының Әділет департаментінде 2023 жылғы 22 маусымда № 8371 болып тіркелді. Күші жойылды - Ақтөбе облысы Алға аудандық мәслихатының 2023 жылғы 16 қарашадағы № 78 шешімімен</w:t>
      </w:r>
    </w:p>
    <w:p>
      <w:pPr>
        <w:spacing w:after="0"/>
        <w:ind w:left="0"/>
        <w:jc w:val="both"/>
      </w:pPr>
      <w:r>
        <w:rPr>
          <w:rFonts w:ascii="Times New Roman"/>
          <w:b w:val="false"/>
          <w:i w:val="false"/>
          <w:color w:val="ff0000"/>
          <w:sz w:val="28"/>
        </w:rPr>
        <w:t xml:space="preserve">
      Ескерту. Күші жойылды - Ақтөбе облысы Алға аудандық мәслихатының 16.11.2023 № 78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Алға аудандық мәслихаты ШЕШТІ:</w:t>
      </w:r>
    </w:p>
    <w:bookmarkEnd w:id="0"/>
    <w:bookmarkStart w:name="z3" w:id="1"/>
    <w:p>
      <w:pPr>
        <w:spacing w:after="0"/>
        <w:ind w:left="0"/>
        <w:jc w:val="both"/>
      </w:pPr>
      <w:r>
        <w:rPr>
          <w:rFonts w:ascii="Times New Roman"/>
          <w:b w:val="false"/>
          <w:i w:val="false"/>
          <w:color w:val="000000"/>
          <w:sz w:val="28"/>
        </w:rPr>
        <w:t xml:space="preserve">
      1. Алға аудандық мәслихатының "Алға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2020 жылғы 23 қыркүйектегі № 424 (нормативтік құқықтық актілердің мемлекеттік тіркеу Тізілімінде № 7504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p>
    <w:bookmarkEnd w:id="1"/>
    <w:p>
      <w:pPr>
        <w:spacing w:after="0"/>
        <w:ind w:left="0"/>
        <w:jc w:val="both"/>
      </w:pPr>
      <w:r>
        <w:rPr>
          <w:rFonts w:ascii="Times New Roman"/>
          <w:b w:val="false"/>
          <w:i w:val="false"/>
          <w:color w:val="000000"/>
          <w:sz w:val="28"/>
        </w:rPr>
        <w:t xml:space="preserve">
      көрсетілген шешіммен бекітілген Алға ауданында әлеуметтік көмек көрсету,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тармақтың</w:t>
      </w:r>
      <w:r>
        <w:rPr>
          <w:rFonts w:ascii="Times New Roman"/>
          <w:b w:val="false"/>
          <w:i w:val="false"/>
          <w:color w:val="000000"/>
          <w:sz w:val="28"/>
        </w:rPr>
        <w:t xml:space="preserve"> 1) тармақшасы жаңа редакцияда жазылсын:</w:t>
      </w:r>
    </w:p>
    <w:p>
      <w:pPr>
        <w:spacing w:after="0"/>
        <w:ind w:left="0"/>
        <w:jc w:val="both"/>
      </w:pPr>
      <w:r>
        <w:rPr>
          <w:rFonts w:ascii="Times New Roman"/>
          <w:b w:val="false"/>
          <w:i w:val="false"/>
          <w:color w:val="000000"/>
          <w:sz w:val="28"/>
        </w:rPr>
        <w:t>
      "1) 9 мамыр – Жеңіс күніне орай:</w:t>
      </w:r>
    </w:p>
    <w:p>
      <w:pPr>
        <w:spacing w:after="0"/>
        <w:ind w:left="0"/>
        <w:jc w:val="both"/>
      </w:pPr>
      <w:r>
        <w:rPr>
          <w:rFonts w:ascii="Times New Roman"/>
          <w:b w:val="false"/>
          <w:i w:val="false"/>
          <w:color w:val="000000"/>
          <w:sz w:val="28"/>
        </w:rPr>
        <w:t>
      Ұлы Отан соғысының ардагерлеріне – 2 140 000 (екі миллион жүз қырық мың) теңге мөлшерiнде;</w:t>
      </w:r>
    </w:p>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 – ақ ядролық сынақтарға тiкелей қатысқан адамдарға – 230 000 (екі жүз отыз мың) теңге мөлшерiнде;</w:t>
      </w:r>
    </w:p>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 – 230 000 (екі жүз отыз мың) теңге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мүгедектік белгіленген адамдарға және мүгедектігі ата-анасының бiрiнiң радиациялық сәуле алуымен генетикалық байланысты олардың балаларына – 230 000 (екі жүз отыз мың) теңге мөлшерiнде;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230 000 (екі жүз отыз мың) теңге мөлшерiнде;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230 000 (екі жүз отыз мың) теңге мөлшерiнде;</w:t>
      </w:r>
    </w:p>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қызметшілеріне, сондай-ақ бұрынғы КСР Одағы ішкі істер және мемлекеттік қауіпсіздік органдарының басшы және қатардағы құрамының адамдарына – 230 000 (екі жүз отыз мың) теңге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150 000 (жүз елу мың) теңге мөлшерiнде;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150 000 (жүз елу мың) теңге мөлшерiнде;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150 000 (жүз елу мың) теңге мөлшерiнде;</w:t>
      </w:r>
    </w:p>
    <w:p>
      <w:pPr>
        <w:spacing w:after="0"/>
        <w:ind w:left="0"/>
        <w:jc w:val="both"/>
      </w:pPr>
      <w:r>
        <w:rPr>
          <w:rFonts w:ascii="Times New Roman"/>
          <w:b w:val="false"/>
          <w:i w:val="false"/>
          <w:color w:val="000000"/>
          <w:sz w:val="28"/>
        </w:rPr>
        <w:t>
      Ұлы Отан соғысы жылдарында тылдағы қажырлы еңбегі және мінсіз әскери қызметі үшін бұрынғы КСР Одағының ордендерімен және медальдарымен наградталған адамдарға – 100 000 (жүз мың) теңге мөлшерiнде;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100 000 (жүз мың) теңге мөлшерiнде;</w:t>
      </w:r>
    </w:p>
    <w:p>
      <w:pPr>
        <w:spacing w:after="0"/>
        <w:ind w:left="0"/>
        <w:jc w:val="both"/>
      </w:pPr>
      <w:r>
        <w:rPr>
          <w:rFonts w:ascii="Times New Roman"/>
          <w:b w:val="false"/>
          <w:i w:val="false"/>
          <w:color w:val="000000"/>
          <w:sz w:val="28"/>
        </w:rPr>
        <w:t>
      қайтыс болған Ұлы Отан соғысы ардагерлерінің екінші рет некеге тұрмаған зайыбына (жұбайына) – 100 000 (жүз мың) теңге мөлшерiнде;</w:t>
      </w:r>
    </w:p>
    <w:p>
      <w:pPr>
        <w:spacing w:after="0"/>
        <w:ind w:left="0"/>
        <w:jc w:val="both"/>
      </w:pPr>
      <w:r>
        <w:rPr>
          <w:rFonts w:ascii="Times New Roman"/>
          <w:b w:val="false"/>
          <w:i w:val="false"/>
          <w:color w:val="000000"/>
          <w:sz w:val="28"/>
        </w:rPr>
        <w:t>
      Ауғанстандағы ұрыс қимылдарында қаза тапқан не сол кезеңде жараланудың, контузия алудың, мертігудің немесе ауруға шалдығудың салдарынан қайтыс болған екінші рет некеге тұрмаған әскери қызметшiлердiң жұбайларына – 100 000 (жүз мың) теңге мөлшерiнде.";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мынадай мазмұндағы 3) тармақшамен толықтырылсын:</w:t>
      </w:r>
    </w:p>
    <w:p>
      <w:pPr>
        <w:spacing w:after="0"/>
        <w:ind w:left="0"/>
        <w:jc w:val="both"/>
      </w:pPr>
      <w:r>
        <w:rPr>
          <w:rFonts w:ascii="Times New Roman"/>
          <w:b w:val="false"/>
          <w:i w:val="false"/>
          <w:color w:val="000000"/>
          <w:sz w:val="28"/>
        </w:rPr>
        <w:t>
      "3) 16 желтоқсан - Тәуелсіздік күніне орай:</w:t>
      </w:r>
    </w:p>
    <w:p>
      <w:pPr>
        <w:spacing w:after="0"/>
        <w:ind w:left="0"/>
        <w:jc w:val="both"/>
      </w:pPr>
      <w:r>
        <w:rPr>
          <w:rFonts w:ascii="Times New Roman"/>
          <w:b w:val="false"/>
          <w:i w:val="false"/>
          <w:color w:val="000000"/>
          <w:sz w:val="28"/>
        </w:rPr>
        <w:t>
      Қазақстандағы 1986 жылғы 17-18 желтоқсан оқиғаларына қатысып, Қазақстан Республикасының 1993 жылғы 14 сәуірдегі "Жаппай саяси қуғын-сүргіндер құрбандарын ақтау туралы" Заңымен белгіленген адамдарға – 120 000 (жүз жиырма мың) теңге мөлшерiнде.";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тармақтың</w:t>
      </w:r>
      <w:r>
        <w:rPr>
          <w:rFonts w:ascii="Times New Roman"/>
          <w:b w:val="false"/>
          <w:i w:val="false"/>
          <w:color w:val="000000"/>
          <w:sz w:val="28"/>
        </w:rPr>
        <w:t xml:space="preserve"> 3) тармақшасы мынадай жаңа редакцияда жазылсын:</w:t>
      </w:r>
    </w:p>
    <w:p>
      <w:pPr>
        <w:spacing w:after="0"/>
        <w:ind w:left="0"/>
        <w:jc w:val="both"/>
      </w:pPr>
      <w:r>
        <w:rPr>
          <w:rFonts w:ascii="Times New Roman"/>
          <w:b w:val="false"/>
          <w:i w:val="false"/>
          <w:color w:val="000000"/>
          <w:sz w:val="28"/>
        </w:rPr>
        <w:t>
      "3) амбулаторлық емдеудегі онкологиялық аурулармен ауыратын және туберкулез ауруынан зардап шегетін тұлғаларға – "Ақтөбе облысының денсаулық сақтау басқармасы" мемлекеттік мекемесінің шаруашылық жүргізу құқығындағы "Алға аудандық ауруханасы" мемлекеттік коммуналдық кәсіпорны ұсынған тізімдеріне, сондай-ақ адамның иммунитет тапшылығы вирусы тудыратын жұқпасы бар тұлғаларға "Ақтөбе облысының денсаулық сақтау басқармасы" мемлекеттік мекемесінің шаруашылық жүргізу құқығындағы "Облыстық ЖИТС алдын алу және оған қарсы күрес жөніндегі орталығы" мемлекеттік коммуналдық кәсіпорыны ұсынған анықтамаларға сәйкес, табысы есепке алынбай, ай сайын, бірақ жылына 6 (алты) айдан аспайтын уақытқа – 10 (он) айлық есептік көрсеткіш мөлшерінде;".</w:t>
      </w:r>
    </w:p>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2023 жылғы 1 сәуірден бастап туындаған құқықтық қатынастарға қолданылады.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Тулеуов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