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0267" w14:textId="8530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Алға ауданы әкімдігінің 2019 жылғы 8 сәуірдегі № 130 "Алға ауданы бойынша салық салу объектісінің орналасуын ескеретін аймаққа бөлу коэффициентін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2023 жылғы 13 қарашадағы № 305 қаулысы. Ақтөбе облысының Әділет департаментінде 2023 жылғы 15 қарашада № 8441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Ақтөбе облысы Алға аудандық әкімдігінің 2019 жылғы 8 сәуірдегі № 130 "Алға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6092 тіркелг</w:t>
      </w:r>
      <w:r>
        <w:rPr>
          <w:rFonts w:ascii="Times New Roman"/>
          <w:b w:val="false"/>
          <w:i w:val="false"/>
          <w:color w:val="000000"/>
          <w:sz w:val="28"/>
        </w:rPr>
        <w:t xml:space="preserve">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</w:t>
      </w:r>
      <w:r>
        <w:rPr>
          <w:rFonts w:ascii="Times New Roman"/>
          <w:b w:val="false"/>
          <w:i w:val="false"/>
          <w:color w:val="000000"/>
          <w:sz w:val="28"/>
        </w:rPr>
        <w:t>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2023 жылғы 13 қарашадағы № 305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2019 жылғы 8 сәуірдегі № 130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салық салу объектісінің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тұрғын үй алабы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Еркінкүш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Ақсазды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Тікқайың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