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35ea" w14:textId="2593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әкімдігінің 2019 жылғы 24 мамырдағы № 203 "Барлық кандидаттар үшін үгіттік баспа материалдарын орналастыру үшін орындарды белгілеу және сайлаушылармен кездесуі үшін кандидаттарға шарттық негізде үй-жайлар беру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2023 жылғы 11 желтоқсандағы № 337 қаулысы. Ақтөбе облысының Әділет департаментінде 2023 жылғы 13 желтоқсанда № 8460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ауданы әкімдігінің "Барлық кандидаттар үшін үгіттік баспа материалдарын орналастыру үшін орындарды белгілеу және сайлаушылармен кездесуі үшін кандидаттарға шарттық негізде үй-жайлар беру туралы" 2019 жылғы 24 мамырдағы № 203 (Нормативтік құқықтық актілерді мемлекеттік тіркеу тізілімінде № 6199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"Барлық кандидаттар үшін үгіттік баспа материалдарын орналастыру үшін орындарды белгілеу туралы";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рекдакцияда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қосымшасына сәйкес, Алға аудандық аумақтық сайлау комиссиясымен бірлесіп барлық кандидаттар үшін үгіттік баспа материалдарын орналастыру үшін орындар белгіленсін.";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Алға аудандық аумақтық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2023 жылғы 11 желтоқсандағы № 337 қаулысына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2019 жылғы 24 мамырдағы № 203 қаулысына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ауданының аумағында барлық кандидаттар үшін үгіттік баспа 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ауылдық округтердің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немесе елді мекен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көшесі, 128 А мекен жайында орналасқан "Султан " сауда үйі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Жәдігер көшесі, №3 мекен жайында орналасқан "Алға аудандық мәдениет және тілдерді дамыту бөлімі" мемлекеттік мекемесінің "Алға аудандық мәдениет үйі" мемлекеттік коммуналдық қазыналық кәсіпорыны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көшесі, 24 мекен жайында орналасқан "Ақтөбе облысының денсаулық сақтау басқармасы" мемлекеттік мекемесінің шаруашылық жүргізу құқығындағы "Алға аудандық ауруханасы" мемлекеттік коммуналдық кәсіпорыны аялдамасы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көшесі, 21 мекен жайында орналасқан "Дина" Сауда үйі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 №2 мекен жайында орналасқан "Назран" Сауда үйі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Ш.Уалиханов көшесі, 19 Б мекен жайында орналасқан "Ансар" Сауда үйі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А.Байтұрсынов көшесі, 71 мекен жайында орналасқан "Алина" дүкені алдындағы стенд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көшесі №14, мекен-жайында орналасқан "Ақтөбе облысының білім басқармасы Алға ауданының білім бөлімі" мемлекеттік мекемесінің "Үшқұдық мектеп-бақша"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Жерұйық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 №10, мекен жайында орналасқан "Ақтөбе облысының білім басқармасы Алға ауданының білім бөлімі" мемлекеттік мекемесінің "Жерұйық негізгі мектебі"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Т.Ахтанов көшесі №5 мекен жайында орналасқан "Ақтөбе облысының білім басқармасы Алға ауданының білім бөлімі" мемлекеттік мекемесінің "Тамды орта мектебі"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Желекті көшесі №13 мекен жайында орналасқан "Ақтөбе облысының білім басқармасы Алға ауданының білім бөлімі" мемлекеттік мекемесінің "Талдысай негізгі мектебі"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Еркінкүш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көшесі №6, мекен жайында орналасқан "Ақтөбе облысының білім басқармасы Алға ауданының білім бөлімі" мемлекеттік мекемесінің "Еркінкүш бастауыш мектебі"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Федорченко көшесі №59А, мекен жайында орналасқан "Ақтөбе облысының білім басқармасы Алға ауданының білім бөлімі" мемлекеттік мекемесінің "Қарақұдық орта мектебі"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Кемеңгер көшесі №48А, мекен жайында орналасқан "Ақтөбе облысының білім басқармасы Алға ауданының білім бөлімі" мемлекеттік мекемесінің "Көктоғай негізгі мектебі"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Тікқайын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даурен көшесі №47, мекен жайында орналасқан "Ақтөбе облысының білім басқармасы Алға ауданының білім бөлімі" мемлекеттік мекемесінің "Тікқайын негізгі мектебі"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 №21Б мекен жайында орналасқан "Ақтөбе облысының білім басқармасы Алға ауданының білім бөлімі" мемлекеттік мекемесінің "Сарықобда орта мектебі"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Әбубәкір Кердері көшесі №16 мекен жайында орналасқан "Ақтөбе облысының білім басқармасы Алға ауданының білім бөлімі" мемлекеттік мекемесінің "Болгар мектеп-бақшасы"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 №25, мекен жайында орналасқан Ақтөбе облысының білім басқармасы Алға ауданының білім бөлімі" мемлекеттік мекемесінің "Тоқмансай орта мектебі"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Жаманбаев көшесі №25, мекен жайында орналасқан "Ақтөбе облысының білім басқармасы Алға ауданының білім бөлімі" мемлекеттік мекемесінің "Тоқмансай негізгі мектебі"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Молдағұлова көшесі №1А, мекен жайында орналасқан "Ақтөбе облысының білім басқармасы Алға ауданының білім бөлімі" мемлекеттік мекемесінің "А.Байтұрсынов атындағы орта мектебі" коммуналдық мемлекеттік мекемесі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Шарапат көшесі №49Б, мекен-жайында орналасқан "Ақтөбе облысының білім басқармасы Алға ауданының білім бөлімі" мемлекеттік мекемесінің "Нұрбұлақ орта мектебі" коммуналдық мемлекеттік мекемесі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Қарахобда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тұйық көшесі №9, мекен жайында орналасқан "Ақтөбе облысының білім басқармасы Алға ауданының білім бөлімі" мемлекеттік мекемесінің "Қарақобда мектеп-бала бақша"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33, мекен жайында орналасқан "Ақтөбе облысының денсаулық сақтау басқармасы" мемлекеттік мекемесінің шаруашылық жүргізу құқығындағы "Алға аудандық ауруханасы" мемлекеттік коммуналдық кәсіпорыны "Құмсай медициналық пункті"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Фоменко көшесі №41, мекен жайында орналасқан "Ақтөбе облысының білім басқармасы Алға ауданының білім бөлімі" мемлекеттік мекемесінің "Ақай орта мектебі" коммуналдық мемлекеттік мекемесінің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көшесі № 23, мекен жайында орналасқан "Ақтөбе облысының білім басқармасы Алға ауданының білім бөлімі" мемлекеттік мекемесінің "Көлтабан бастауыш мектебі"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ауылдық округі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Бөкенбай батыр көшесі №54, мекен жайында орналасқан "Ақтөбе облысының білім басқармасы Алға ауданының білім бөлімі" мемлекеттік мекемесінің "Бестамақ орта мектебі"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Бөкенбай батыр көшесі №46, мекен жайында орналасқан "Алға аудандық мәдениет, тілдерді дамыту, дене шынықтыру және спорт бөлімі" мемлекеттік мекемесінің "Бестамақ ауылының мәдениет үйі" мемлекеттік коммуналдық қазыналық кәсіпорыны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көшесі №3А, мекен жайында орналасқан "Ақтөбе облысының білім басқармасы Алға ауданының білім бөлімі" мемлекеттік мекемесінің "Бесқоспа орта мектебі"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Көкіұлы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Ш.Уалиханов көшесі № 14 мекен жайында орналасқан, "Ақтөбе облысының білім басқармасы Алға ауданының білім бөлімі" мемлекеттік мекемесінің "Есет батыр атындағы мектеп-бақша"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ауылдық округі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№71, мекен жайында орналасқан "Ақтөбе облысының білім басқармасы Алға ауданының білім бөлімі" мемлекеттік мекемесінің "Маржанбұлақ орта мектебі"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№69, мекен жайында орналасқан "Алға аудандық мәдениет, тілдерді дамыту, дене шынықтыру және спорт бөлімі" мемлекеттік мекемесінің "Маржанбұлақ ауылдық мәдениет үйі" мемлекеттік коммуналдық қазыналық кәсіпорыны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Ы.Алтынсарина көшесі № 2А, мекен жайында орналасқан "Ақтөбе облысының білім басқармасы Алға ауданының білім бөлімі" мемлекеттік мекемесінің "Қайындысай негізгі мектебі"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№138, мекен жайында орналасқан "Ақтөбе облысының білім басқармасы Алға ауданының білім бөлімі" мемлекеттік мекемесінің "Қарабұлақ мектеп бала-бақшасы" коммуналдық мемлекеттік мекемесі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Әбілхайыр хан көшесі №12, мекен жайында орналасқан "Ақтөбе облысының білім басқармасы Алға ауданының білім бөлімі" мемлекеттік мекемесінің "Амангелді негізгі мектебі" коммуналдық мемлекеттік мекемесі ғимаратының алдындағы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