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6c239" w14:textId="d36c2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Байғанин аудандық мәслихатының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Байғанин аудандық мәслихатының 2023 жылғы 14 қыркүйектегі № 53 шешімі. Ақтөбе облысының Әділет департаментінде 2023 жылғы 21 қыркүйекте № 8403 болып тіркелді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Байғанин аудандық мәcлихаты ШЕШТІ: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Байғанин аудандық мәслихатының кейбір шешімдерінің күші жойылды деп танылсын.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Байғанин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Сержан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Байғанин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2023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қыркүйектегі № 53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Байғанин аудандық мәслихатының күші жойылды деп танылған кейбір шешімдерінің тізбесі</w:t>
      </w:r>
    </w:p>
    <w:bookmarkEnd w:id="1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Ақтөбе облысы Байғанин аудандық мәслихатының "Байғанин ауданында әлеуметтік көмек көрсету, мөлшерлерін белгілеу және мұқтаж азаматтардың жекелеген санаттарының тізбесін айқындау Қағидаларын бекіту туралы" 2016 жылғы 29 ақпандағы № 214 (Нормативтік құқықтық актілерді мемлекеттік тіркеу Тізілімінде № 4821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Ақтөбе облысы Байғанин аудандық мәслихатының "Байғанин ауданында әлеуметтік көмек көрсету, мөлшерлерін белгілеу және мұқтаж азаматтардың жекелеген санаттарының тізбесін айқындау Қағидаларын бекіту туралы" 2016 жылғы 29 ақпандағы № 214 аудандық мәслихаттың шешіміне өзгерістер енгізу туралы" 2016 жылғы 29 сәуірдегі № 17 (Нормативтік құқықтық актілерді мемлекеттік тіркеу Тізілімінде № 4920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Ақтөбе облысы Байғанин аудандық мәслихатының "Байғанин ауданында әлеуметтік көмек көрсету, мөлшерлерін белгілеу және мұқтаж азаматтардың жекелеген санаттарының тізбесін айқындау қағидаларын бекіту туралы" аудандық мәслихаттың 2016 жылғы 29 ақпандағы № 214 шешіміне өзгерістер енгізу туралы" 2016 жылғы 6 қыркүйектегі № 38 (Нормативтік құқықтық актілерді мемлекеттік тіркеу Тізілімінде № 5089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Ақтөбе облысы Байғанин аудандық мәслихатының "Байғанин аудандық мәслихатының 2016 жылғы 29 ақпандағы № 214 "Байғанин ауданында әлеуметтік көмек көрсету, мөлшерлерін белгілеу және мұқтаж азаматтардың жекелеген санаттарының тізбесін айқындау Қағидаларын бекіту туралы" шешіміне өзгерістер мен толықтыру енгізу туралы" 2017 жылғы 15 наурыздағы № 62 (Нормативтік құқықтық актілерді мемлекеттік тіркеу Тізілімінде № 5417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Ақтөбе облысы Байғанин аудандық мәслихатының "Байғанин аудандық мәслихатының 2016 жылғы 29 ақпандағы № 214 "Байғанин ауданында әлеуметтік көмек көрсету, мөлшерлерін белгілеу және мұқтаж азаматтардың жекелеген санаттарының тізбесін айқындау Қағидаларын бекіту туралы" шешіміне өзгерістер енгізу туралы"2017 жылғы 15 маусымдағы № 83 (Нормативтік құқықтық актілерді мемлекеттік тіркеу Тізілімінде № 5557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Ақтөбе облысы Байғанин аудандық мәслихатының "Байғанин аудандық мәслихатының 2016 жылғы 29 ақпандағы № 214 "Байғанин ауданында әлеуметтік көмек көрсету, мөлшерлерін белгілеу және мұқтаж азаматтардың жекелеген санаттарының тізбесін айқындау Қағидаларын бекіту туралы" шешіміне өзгерістер енгізу туралы" 2018 жылғы 12 наурыздағы № 144 (Нормативтік құқықтық актілерді мемлекеттік тіркеу Тізілімінде № 3-4-160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Ақтөбе облысы Байғанин аудандық мәслихатының "Байғанин аудандық мәслихатының 2016 жылғы 29 ақпандағы № 214 "Байғанин ауданында әлеуметтік көмек көрсету, мөлшерлерін белгілеу және мұқтаж азаматтардың жекелеген санаттарының тізбесін айқындау қағидаларын бекіту туралы" шешіміне өзгеріс енгізу туралы" 2019 жылғы 14 мамырдағы № 233 (Нормативтік құқықтық актілерді мемлекеттік тіркеу Тізілімінде № 6178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Ақтөбе облысы Байғанин аудандық мәслихатының "Байғанин аудандық мәслихатының 2016 жылғы 29 ақпандағы № 214 "Байғанин ауданында әлеуметтік көмек көрсету, мөлшерлерін белгілеу және мұқтаж азаматтардың жекелеген санаттарының тізбесін айқындау Қағидаларын бекіту туралы" шешіміне өзгеріс енгізу туралы" 2020 жылғы 7 сәуірдегі № 326 (Нормативтік құқықтық актілерді мемлекеттік тіркеу Тізілімінде № 7033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Ақтөбе облысы Байғанин аудандық мәслихатының "Байғанин аудандық мәслихатының 2016 жылғы 29 ақпандағы № 214 "Байғанин ауданында әлеуметтік көмек көрсету, мөлшерлерін белгілеу және мұқтаж азаматтардың жекелеген санаттарының тізбесін айқындау Қағидаларын бекіту туралы" шешіміне өзгеріс енгізу туралы" 2020 жылғы 13 қарашадағы № 381 (Нормативтік құқықтық актілерді мемлекеттік тіркеу Тізілімінде № 7707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Ақтөбе облысы Байғанин аудандық мәслихатының "Байғанин аудандық мәслихатының 2016 жылғы 29 ақпандағы № 214 "Байғанин ауданында әлеуметтік көмек көрсету, мөлшерлерін белгілеу және мұқтаж азаматтардың жекелеген санаттарының тізбесін айқындау Қағидаларын бекіту туралы" шешіміне өзгерістер енгізу туралы" 2022 жылғы 31 тамыздағы № 154 (Нормативтік құқықтық актілерді мемлекеттік тіркеу Тізілімінде № 29518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Ақтөбе облысы Байғанин аудандық мәслихатының "Байғанин ауданы бойынша шетелдіктер үшін 2023 жылға арналған туристік жарна мөлшерлемелерін бекіту туралы" 2023 жылғы 19 мамырдағы № 31 (Нормативтік құқықтық актілерді мемлекеттік тіркеу Тізілімінде № 8354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Ақтөбе облысы Байғанин аудандық мәслихатының "Байғанин аудандық мәслихатының 2016 жылғы 29 ақпандағы № 214 "Байғанин ауданында әлеуметтік көмек көрсету, мөлшерлерін белгілеу және мұқтаж азаматтардың жекелеген санаттарының тізбесін айқындау Қағидаларын бекіту туралы" шешіміне өзгеріс енгізу туралы" 2023 жылғы 19 мамырдағы № 33 (Нормативтік құқықтық актілерді мемлекеттік тіркеу Тізілімінде № 8356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