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8612" w14:textId="6688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өткізу кезеңінде үгіттік баспа материалдарын орналастыру үшін орындарды белгілеу туралы" Байғанин аудандық әкімдігінің 2014 жылғы 29 тамыздағы № 204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2023 жылғы 1 қарашадағы № 233 қаулысы. Ақтөбе облысының Әділет департаментінде 2023 жылғы 6 қарашада № 8428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әкiмдiгi 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өткізу кезеңінде үгіттік баспа материалдарын орналастыру үшін орындарды белгілеу туралы" Байғанин аудандық әкімдігінің 2014 жылғы 29 тамыздағы № 204 (Нормативтік құқықтық актілерді мемлекеттік тіркеу тізілімінде № 4023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Байғанин ауданы әкімдігінің интернет-ресурсында орналастыруды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аппарат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аумақтық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Қ. Аққожа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 2023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"29"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үгiттiк баспа материалдарын орналастыру үшiн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округтер, елдi мекен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Қарауылкелдi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Қарауылкелдi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"Байғанин аудандық ауруханасы" мемлекеттік коммуналдық кәсіпорны ғимаратының алдындағы ақпараттық стенд, Асау батыр көшесі,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 Қазынашылық комитетінің Ақтөбе облысы бойынша Қазынашылық департаменті Байғанин аудандық қазынашылық басқармасы" Республикалық мемлекеттік мекемесі ғимаратының алдындағы ақпараттық стенді, Барақ батыр көшесі, №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ауылдық клубы ғимаратының алдындағы стенді, Сартөбе көшесі, №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"Қосарал негізгі мектебі" коммуналдық мемлекеттік мекемесі ғимаратының алдындағы стенді, Болашақ көшесі,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"С.Жиенбаев атындағы орта мектебі" коммуналдық мемлекеттік мекемесі ғимаратының алдындағы стенді, Білім көшесі, № 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"Жарқамыс орта мектебі" коммуналдық мемлекеттік мекемесі ғимаратының алдындағы стенді, Бәйгетөбе көшесі,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медициналық пункті ғимаратының алдындағы стенді, Жағалау көшесі,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"Қаражар орта мектебі" коммуналдық мемлекеттік мекемесі ғимаратының алдындағы стенді, Орталық көшесі, № 2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Ебейтi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"Қопа орта мектебі" коммуналдық мемлекеттік мекемесі ғимаратының алдындағы стенді, Жағалау көшесі,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медициналық пункті ғимаратының алдындағы стенді, Ақтан көшесі, №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модельді ауыл кітапханасы ғимаратының алдындағы стенді, Айрық көшесі,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медициналық пункті ғимаратының алдындағы стенді, Көптоғай көшесі,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"Сағыз орта мектебі" коммуналдық мемлекеттік мекемесі ғимаратының алдындағы стенді, Жағалау көшесі,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модельді ауыл кітапханасы ғимаратының алдындағы стенді, Бұлақ көшесі, №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ауылдық клубы ғимаратының алдындағы стенді, Жағалау көшесі №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медициналық пункті ғимаратының алдындағы стенді, Сарыөзек көшесі,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"Қарабұлақ орта мектебі" коммуналдық мемлекеттік мекемесі ғимаратының алдындағы стенді, Қарабұлақ көшесі,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ғимаратының алдындағы стенді, Ардагерлер көшесі,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медициналық пункті ғимаратының алдындағы стенді, Наркеткен көшесі,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"Қ.Жазықов атындағы орта мектебі" коммуналдық мемлекеттік мекемесі ғимаратының алдындағы стенді, Орталық көшесі, № 35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"Бұлақтыкөл орта мектебі" коммуналдық мемлекеттік мекемесі ғимаратының алдындағы стенді, Соркөл көшесі,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ауылдық клубы ғимаратының алдындағы стенді, Қаратас көшесі,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клубы ғимараты алдындағы стенді, Жем көшесі, №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медициналық пункті ғимаратының алдындағы стенді, Мектеп көшесі,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