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8a9e" w14:textId="7f08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2019 жылғы 29 наурыздағы № 215 "Ырғыз ауданында тұрғын үй көмегін көрсету мөлшерін және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14 шілдедегі № 41 шешімі. Ақтөбе облысының Әділет департаментінде 2023 жылғы 18 шілдеде № 8386 болып тіркелді. Күші жойылды - Ақтөбе облысы Ырғыз аудандық мәслихатының 2024 жылғы 18 наурыздағы № 117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2019 жылғы 29 наурыздағы № 215 "Ырғыз ауданында тұрғын үй көмегін көрсету мөлшерін және тәртібін айқындау туралы" (нормативтік құқықтық актілердің мемлекеттік тіркеу Тізілімінде № 6058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"2001 жылғы 23 қаңтардағы", "1997 жылғы 16 сәуірдегі" сөздері алынып тасталсын;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айқындалған </w:t>
      </w:r>
      <w:r>
        <w:rPr>
          <w:rFonts w:ascii="Times New Roman"/>
          <w:b w:val="false"/>
          <w:i w:val="false"/>
          <w:color w:val="000000"/>
          <w:sz w:val="28"/>
        </w:rPr>
        <w:t>Ырғыз ауданында тұрғын үй көмегін көрсету мөлшерінде және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Тұрғын үй көмегі жергілікті бюджет қаражаты есебінен Қазақстан Республикасының аумағындажалғыз тұрғынжай ретінде меншік құқығында тұрған тұрғынжайда тұрақты тіркелген және тұратын аз қамтылған отбасыларға (азаматтарға), сондай-ақ мемлекеттік тұрғын үй қорынан берілген тұрғынжайды және жеке тұрғын үй қорынан жергілікті атқарушы орган жалдаған тұрғынжайды жалдаушыларға (қосымша жалдаушыларға):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қызметтерді және телекоммуникация желісіне қосылған телефон үшін абоненттік төлемақының өсуі бөлігінде байланыс қызметтерін тұтынуға;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көмегiн есептеуге қабылданатын шығыстары жоғарыда көрсетiлген бағыттардың әрқайсысы бойынша шығыстардың жиыны ретiнде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нормалар шегіндегі шекті жол берілетін шығыстар үлесі отбасының (азаматтың) жиынтық табысының 5 (бес) пайызы мөлшерінде белгіленеді.";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Уәкілетті орган тұрғын үй көмегін көрсетуден тұрғын үй қатынастары және тұрғын үй-коммуналдық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 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