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0bf03" w14:textId="720bf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Ақтөбе облысы Қарғалы аудандық мәслихатының 2023 жылғы 29 желтоқсандағы № 123 шешімі. Ақтөбе облысының Әділет департаментінде 2024 жылғы 4 қаңтарда № 8483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56 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Қазақстан Республикасы Үкіметінің 30 маусымдағы 2023 жылғы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Қарғалы аудандық мәслихаты ШЕШТІ:</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қоса беріліп отырған Қарғалы ауданында әлеуметтік көмек көрсетудің,оның мөлшерлерін белгілеудің және мұқтаж азаматтардың жекелеген санаттарының тізбесін айқындаудың Қағидалары бекітілсін.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Қарғалы аудандық мәслихатының кейбір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29 желтоқсандағы № 123 </w:t>
            </w:r>
            <w:r>
              <w:br/>
            </w:r>
            <w:r>
              <w:rPr>
                <w:rFonts w:ascii="Times New Roman"/>
                <w:b w:val="false"/>
                <w:i w:val="false"/>
                <w:color w:val="000000"/>
                <w:sz w:val="20"/>
              </w:rPr>
              <w:t>шешіміне 1 қосымша</w:t>
            </w:r>
          </w:p>
        </w:tc>
      </w:tr>
    </w:tbl>
    <w:bookmarkStart w:name="z40" w:id="4"/>
    <w:p>
      <w:pPr>
        <w:spacing w:after="0"/>
        <w:ind w:left="0"/>
        <w:jc w:val="left"/>
      </w:pPr>
      <w:r>
        <w:rPr>
          <w:rFonts w:ascii="Times New Roman"/>
          <w:b/>
          <w:i w:val="false"/>
          <w:color w:val="000000"/>
        </w:rPr>
        <w:t xml:space="preserve"> Қарғалы ауданында әлеуметтік көмек көрсетудің, оның мөлшерлерін белгілеудің және мұқтаж азаматтардың жекелеген санаттарының тізбесін айқындау Қағидалары 1 тарау. Жалпы ережелер</w:t>
      </w:r>
    </w:p>
    <w:bookmarkEnd w:id="4"/>
    <w:p>
      <w:pPr>
        <w:spacing w:after="0"/>
        <w:ind w:left="0"/>
        <w:jc w:val="both"/>
      </w:pPr>
      <w:r>
        <w:rPr>
          <w:rFonts w:ascii="Times New Roman"/>
          <w:b w:val="false"/>
          <w:i w:val="false"/>
          <w:color w:val="ff0000"/>
          <w:sz w:val="28"/>
        </w:rPr>
        <w:t xml:space="preserve">
      Ескерту. Қағидалар жаңа редакцияда - Ақтөбе облысы Қарғалы аудандық мәслихатының 02.05.2025 </w:t>
      </w:r>
      <w:r>
        <w:rPr>
          <w:rFonts w:ascii="Times New Roman"/>
          <w:b w:val="false"/>
          <w:i w:val="false"/>
          <w:color w:val="ff0000"/>
          <w:sz w:val="28"/>
        </w:rPr>
        <w:t>№ 307</w:t>
      </w:r>
      <w:r>
        <w:rPr>
          <w:rFonts w:ascii="Times New Roman"/>
          <w:b w:val="false"/>
          <w:i w:val="false"/>
          <w:color w:val="ff0000"/>
          <w:sz w:val="28"/>
        </w:rPr>
        <w:t xml:space="preserve"> шешімімен (алғашқы ресми жарияланған күнінен кейін қолданысқа енгізіледі).</w:t>
      </w:r>
    </w:p>
    <w:bookmarkStart w:name="z8" w:id="5"/>
    <w:p>
      <w:pPr>
        <w:spacing w:after="0"/>
        <w:ind w:left="0"/>
        <w:jc w:val="both"/>
      </w:pPr>
      <w:r>
        <w:rPr>
          <w:rFonts w:ascii="Times New Roman"/>
          <w:b w:val="false"/>
          <w:i w:val="false"/>
          <w:color w:val="000000"/>
          <w:sz w:val="28"/>
        </w:rPr>
        <w:t xml:space="preserve">
      1. Осы Қарғалы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әрi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әрi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9"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корпорациясы)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Ақтөбе облысы, Қарғалы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органдармен (бұдан әрі-ЖАО)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(бұдан әрі – уәкілетті орган) - әлеуметтік көмек көрсетуді жүзеге асыратын, "Қарғалы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тиісті ауылдық округтер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Start w:name="z10" w:id="7"/>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7 тармағының</w:t>
      </w:r>
      <w:r>
        <w:rPr>
          <w:rFonts w:ascii="Times New Roman"/>
          <w:b w:val="false"/>
          <w:i w:val="false"/>
          <w:color w:val="000000"/>
          <w:sz w:val="28"/>
        </w:rPr>
        <w:t xml:space="preserve"> соңғы абзацында көрсетілген жағдайларды қоспағанда, осы Қағидалар Қарғалы ауданында тұрақты тіркелген және тұратын адамдарға қолданылады.</w:t>
      </w:r>
    </w:p>
    <w:bookmarkEnd w:id="7"/>
    <w:bookmarkStart w:name="z11" w:id="8"/>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8"/>
    <w:bookmarkStart w:name="z12" w:id="9"/>
    <w:p>
      <w:pPr>
        <w:spacing w:after="0"/>
        <w:ind w:left="0"/>
        <w:jc w:val="both"/>
      </w:pPr>
      <w:r>
        <w:rPr>
          <w:rFonts w:ascii="Times New Roman"/>
          <w:b w:val="false"/>
          <w:i w:val="false"/>
          <w:color w:val="000000"/>
          <w:sz w:val="28"/>
        </w:rPr>
        <w:t>
      5. Әлеуметтік көмек бір рет және мерзімді (жылына бір рет) көрсетіледі.</w:t>
      </w:r>
    </w:p>
    <w:bookmarkEnd w:id="9"/>
    <w:bookmarkStart w:name="z13" w:id="10"/>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10"/>
    <w:bookmarkStart w:name="z14" w:id="11"/>
    <w:p>
      <w:pPr>
        <w:spacing w:after="0"/>
        <w:ind w:left="0"/>
        <w:jc w:val="both"/>
      </w:pPr>
      <w:r>
        <w:rPr>
          <w:rFonts w:ascii="Times New Roman"/>
          <w:b w:val="false"/>
          <w:i w:val="false"/>
          <w:color w:val="000000"/>
          <w:sz w:val="28"/>
        </w:rPr>
        <w:t>
      6. Әлеуметтік көмек бір рет мереке күндеріне табыстарын есепке алмай ақшалай төлем түрінде келесі санаттағы азаматтарға көрсетіледі:</w:t>
      </w:r>
    </w:p>
    <w:bookmarkEnd w:id="11"/>
    <w:p>
      <w:pPr>
        <w:spacing w:after="0"/>
        <w:ind w:left="0"/>
        <w:jc w:val="both"/>
      </w:pPr>
      <w:r>
        <w:rPr>
          <w:rFonts w:ascii="Times New Roman"/>
          <w:b w:val="false"/>
          <w:i w:val="false"/>
          <w:color w:val="000000"/>
          <w:sz w:val="28"/>
        </w:rPr>
        <w:t>
      1) 9 мамыр - Жеңіс күніне орай:</w:t>
      </w:r>
    </w:p>
    <w:p>
      <w:pPr>
        <w:spacing w:after="0"/>
        <w:ind w:left="0"/>
        <w:jc w:val="both"/>
      </w:pPr>
      <w:r>
        <w:rPr>
          <w:rFonts w:ascii="Times New Roman"/>
          <w:b w:val="false"/>
          <w:i w:val="false"/>
          <w:color w:val="000000"/>
          <w:sz w:val="28"/>
        </w:rPr>
        <w:t>
      - Ұлы Отан соғысының ардагерлеріне - 1272 (бір мың екі жүз жетпіс екі) айлық есептiк көрсеткіш (бұдан әрі – АЕК) мөлшерінде;</w:t>
      </w:r>
    </w:p>
    <w:p>
      <w:pPr>
        <w:spacing w:after="0"/>
        <w:ind w:left="0"/>
        <w:jc w:val="both"/>
      </w:pPr>
      <w:r>
        <w:rPr>
          <w:rFonts w:ascii="Times New Roman"/>
          <w:b w:val="false"/>
          <w:i w:val="false"/>
          <w:color w:val="000000"/>
          <w:sz w:val="28"/>
        </w:rPr>
        <w:t>
      - басқа мемлекеттердiң аумағындағы ұрыс қимылдарының ардагерлеріне - 90 (тоқсан) АЕК мөлшерiнде;</w:t>
      </w:r>
    </w:p>
    <w:p>
      <w:pPr>
        <w:spacing w:after="0"/>
        <w:ind w:left="0"/>
        <w:jc w:val="both"/>
      </w:pPr>
      <w:r>
        <w:rPr>
          <w:rFonts w:ascii="Times New Roman"/>
          <w:b w:val="false"/>
          <w:i w:val="false"/>
          <w:color w:val="000000"/>
          <w:sz w:val="28"/>
        </w:rPr>
        <w:t>
      - жеңілдіктер бойынша Ұлы Отан соғысының ардагерлеріне теңестірілген ардагерлеріне - 90 (тоқсан) АЕК мөлшерiнде;</w:t>
      </w:r>
    </w:p>
    <w:p>
      <w:pPr>
        <w:spacing w:after="0"/>
        <w:ind w:left="0"/>
        <w:jc w:val="both"/>
      </w:pPr>
      <w:r>
        <w:rPr>
          <w:rFonts w:ascii="Times New Roman"/>
          <w:b w:val="false"/>
          <w:i w:val="false"/>
          <w:color w:val="000000"/>
          <w:sz w:val="28"/>
        </w:rPr>
        <w:t xml:space="preserve">
      - Заңның күші қолданылатын басқа да адамдарға,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тармақшасының 6 абзацында көрсетілген тұлғаларды қоспағанда - 39 (отыз тоғыз) АЕК мөлшерiнде;</w:t>
      </w:r>
    </w:p>
    <w:p>
      <w:pPr>
        <w:spacing w:after="0"/>
        <w:ind w:left="0"/>
        <w:jc w:val="both"/>
      </w:pPr>
      <w:r>
        <w:rPr>
          <w:rFonts w:ascii="Times New Roman"/>
          <w:b w:val="false"/>
          <w:i w:val="false"/>
          <w:color w:val="000000"/>
          <w:sz w:val="28"/>
        </w:rPr>
        <w:t>
      - 1988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- 90 (тоқсан) АЕК мөлшерiнде;</w:t>
      </w:r>
    </w:p>
    <w:p>
      <w:pPr>
        <w:spacing w:after="0"/>
        <w:ind w:left="0"/>
        <w:jc w:val="both"/>
      </w:pPr>
      <w:r>
        <w:rPr>
          <w:rFonts w:ascii="Times New Roman"/>
          <w:b w:val="false"/>
          <w:i w:val="false"/>
          <w:color w:val="000000"/>
          <w:sz w:val="28"/>
        </w:rPr>
        <w:t>
      - Ұлы Отан соғысы жылдарында тылдағы қажырлы еңбегі мен мінсіз әскери қызметі үшін бұрынғы Кеңестік Социалистік Республикалар Одағының (бұдан әрі – бұрынғы КСР Одағы) ордендерімен және медальдарымен наградталған адамдарға - 39 (отыз тоғыз) АЕК мөлшерiнде;</w:t>
      </w:r>
    </w:p>
    <w:p>
      <w:pPr>
        <w:spacing w:after="0"/>
        <w:ind w:left="0"/>
        <w:jc w:val="both"/>
      </w:pPr>
      <w:r>
        <w:rPr>
          <w:rFonts w:ascii="Times New Roman"/>
          <w:b w:val="false"/>
          <w:i w:val="false"/>
          <w:color w:val="000000"/>
          <w:sz w:val="28"/>
        </w:rPr>
        <w:t>
      - 1941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- 39 (отыз тоғыз) АЕК мөлшерiнде;</w:t>
      </w:r>
    </w:p>
    <w:p>
      <w:pPr>
        <w:spacing w:after="0"/>
        <w:ind w:left="0"/>
        <w:jc w:val="both"/>
      </w:pPr>
      <w:r>
        <w:rPr>
          <w:rFonts w:ascii="Times New Roman"/>
          <w:b w:val="false"/>
          <w:i w:val="false"/>
          <w:color w:val="000000"/>
          <w:sz w:val="28"/>
        </w:rPr>
        <w:t>
      - қайтыс болған Ұлы Отан соғысы қатысушыларының екінші рет некеге тұрмаған жұбайына (зайыбына) - 39 (отыз тоғыз) АЕК мөлшерiнде;</w:t>
      </w:r>
    </w:p>
    <w:p>
      <w:pPr>
        <w:spacing w:after="0"/>
        <w:ind w:left="0"/>
        <w:jc w:val="both"/>
      </w:pPr>
      <w:r>
        <w:rPr>
          <w:rFonts w:ascii="Times New Roman"/>
          <w:b w:val="false"/>
          <w:i w:val="false"/>
          <w:color w:val="000000"/>
          <w:sz w:val="28"/>
        </w:rPr>
        <w:t>
      - Ауғанстанда әскери қызметiн өткергеннен кейін қайтыс болған әскери қызметшiлердің ата-аналарына және екінші рет некеге тұрмаған жұбайына - 39 (отыз тоғыз) АЕК мөлшерiнде;</w:t>
      </w:r>
    </w:p>
    <w:p>
      <w:pPr>
        <w:spacing w:after="0"/>
        <w:ind w:left="0"/>
        <w:jc w:val="both"/>
      </w:pPr>
      <w:r>
        <w:rPr>
          <w:rFonts w:ascii="Times New Roman"/>
          <w:b w:val="false"/>
          <w:i w:val="false"/>
          <w:color w:val="000000"/>
          <w:sz w:val="28"/>
        </w:rPr>
        <w:t>
      2) 30 тамыз- Қазақстан Республикасының Конституциясы күніне орай:</w:t>
      </w:r>
    </w:p>
    <w:p>
      <w:pPr>
        <w:spacing w:after="0"/>
        <w:ind w:left="0"/>
        <w:jc w:val="both"/>
      </w:pPr>
      <w:r>
        <w:rPr>
          <w:rFonts w:ascii="Times New Roman"/>
          <w:b w:val="false"/>
          <w:i w:val="false"/>
          <w:color w:val="000000"/>
          <w:sz w:val="28"/>
        </w:rPr>
        <w:t>
      осы тармақшаның соңғы абзацында көрсетілген тұлғаларды қоспағанда, мүгедектігі бойынша мемлекеттік әлеуметтік жәрдемақы алушы мүгедектігі бар адамдарға - 13 (он үш) АЕК мөлшерінде;</w:t>
      </w:r>
    </w:p>
    <w:p>
      <w:pPr>
        <w:spacing w:after="0"/>
        <w:ind w:left="0"/>
        <w:jc w:val="both"/>
      </w:pPr>
      <w:r>
        <w:rPr>
          <w:rFonts w:ascii="Times New Roman"/>
          <w:b w:val="false"/>
          <w:i w:val="false"/>
          <w:color w:val="000000"/>
          <w:sz w:val="28"/>
        </w:rPr>
        <w:t>
      - жеті жасқа дейінгі мүгедектігі бар балаларға, жеті жастан он сегіз жасқа дейінгі мүгедектігі бар балаларға - 26 (жиырма алты) АЕК мөлшерінде;</w:t>
      </w:r>
    </w:p>
    <w:p>
      <w:pPr>
        <w:spacing w:after="0"/>
        <w:ind w:left="0"/>
        <w:jc w:val="both"/>
      </w:pPr>
      <w:r>
        <w:rPr>
          <w:rFonts w:ascii="Times New Roman"/>
          <w:b w:val="false"/>
          <w:i w:val="false"/>
          <w:color w:val="000000"/>
          <w:sz w:val="28"/>
        </w:rPr>
        <w:t>
      3) 16 желтоқсан- Тәуелсіздік күніне орай:</w:t>
      </w:r>
    </w:p>
    <w:p>
      <w:pPr>
        <w:spacing w:after="0"/>
        <w:ind w:left="0"/>
        <w:jc w:val="both"/>
      </w:pPr>
      <w:r>
        <w:rPr>
          <w:rFonts w:ascii="Times New Roman"/>
          <w:b w:val="false"/>
          <w:i w:val="false"/>
          <w:color w:val="000000"/>
          <w:sz w:val="28"/>
        </w:rPr>
        <w:t>
      Қазақстандағы 1986 жылғы 17-18 желтоқсан оқиғаларына қатысып, "Жаппай саяси қуғын-сүргін құрбандарын ақтау туралы" Қазақстан Республикасының Заңында белгіленген тәртіппен ақталған адамдарға - 60 (алпыс) АЕК мөлшерiнде.</w:t>
      </w:r>
    </w:p>
    <w:p>
      <w:pPr>
        <w:spacing w:after="0"/>
        <w:ind w:left="0"/>
        <w:jc w:val="both"/>
      </w:pPr>
      <w:r>
        <w:rPr>
          <w:rFonts w:ascii="Times New Roman"/>
          <w:b w:val="false"/>
          <w:i w:val="false"/>
          <w:color w:val="000000"/>
          <w:sz w:val="28"/>
        </w:rPr>
        <w:t>
      Азаматтардың жекелеген санаттарының әр түрлі мереке күндеріне (санатына қарай) әлеуметтік көмекке құқығы болған жағдайда әлеуметтік көмектің бір түрі (көлемі бойынша үлкені) көрсетіледі.</w:t>
      </w:r>
    </w:p>
    <w:bookmarkStart w:name="z15" w:id="12"/>
    <w:p>
      <w:pPr>
        <w:spacing w:after="0"/>
        <w:ind w:left="0"/>
        <w:jc w:val="both"/>
      </w:pPr>
      <w:r>
        <w:rPr>
          <w:rFonts w:ascii="Times New Roman"/>
          <w:b w:val="false"/>
          <w:i w:val="false"/>
          <w:color w:val="000000"/>
          <w:sz w:val="28"/>
        </w:rPr>
        <w:t>
      7. Азаматтарды мұқтаждар санатына жатқызу үшін негіз болып табылады:</w:t>
      </w:r>
    </w:p>
    <w:bookmarkEnd w:id="12"/>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 – 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Start w:name="z16" w:id="13"/>
    <w:p>
      <w:pPr>
        <w:spacing w:after="0"/>
        <w:ind w:left="0"/>
        <w:jc w:val="both"/>
      </w:pPr>
      <w:r>
        <w:rPr>
          <w:rFonts w:ascii="Times New Roman"/>
          <w:b w:val="false"/>
          <w:i w:val="false"/>
          <w:color w:val="000000"/>
          <w:sz w:val="28"/>
        </w:rPr>
        <w:t>
      8. Азаматтың (отбасының) табысын есептемегенде әлеуметтік көмек жылына бір рет көрсетіледі:</w:t>
      </w:r>
    </w:p>
    <w:bookmarkEnd w:id="13"/>
    <w:p>
      <w:pPr>
        <w:spacing w:after="0"/>
        <w:ind w:left="0"/>
        <w:jc w:val="both"/>
      </w:pPr>
      <w:r>
        <w:rPr>
          <w:rFonts w:ascii="Times New Roman"/>
          <w:b w:val="false"/>
          <w:i w:val="false"/>
          <w:color w:val="000000"/>
          <w:sz w:val="28"/>
        </w:rPr>
        <w:t>
      1) дүлей апаттың салдарынан азаматқа (отбасына) не оның мүлкіне зиян келуі бойынша, осындай жағдай туындаған сәттен бастап алты айдан кешіктірмей – 100 (жүз) АЕК мөлшерінде;</w:t>
      </w:r>
    </w:p>
    <w:p>
      <w:pPr>
        <w:spacing w:after="0"/>
        <w:ind w:left="0"/>
        <w:jc w:val="both"/>
      </w:pPr>
      <w:r>
        <w:rPr>
          <w:rFonts w:ascii="Times New Roman"/>
          <w:b w:val="false"/>
          <w:i w:val="false"/>
          <w:color w:val="000000"/>
          <w:sz w:val="28"/>
        </w:rPr>
        <w:t>
      2) өрт салдарынан азаматқа (отбасына) не оның мүлкіне зиян келуі бойынша, осындай жағдай туындаған сәттен бастап алты айдан кешіктірмей – 100 (жүз) АЕК мөлшерінде.</w:t>
      </w:r>
    </w:p>
    <w:p>
      <w:pPr>
        <w:spacing w:after="0"/>
        <w:ind w:left="0"/>
        <w:jc w:val="both"/>
      </w:pPr>
      <w:r>
        <w:rPr>
          <w:rFonts w:ascii="Times New Roman"/>
          <w:b w:val="false"/>
          <w:i w:val="false"/>
          <w:color w:val="000000"/>
          <w:sz w:val="28"/>
        </w:rPr>
        <w:t xml:space="preserve">
      1) Қазақстан Республикасы Денсаулық сақтау министрінің 2020 жылғы 23 қыркүйектегі № ҚР ДСМ-108/2020 "Әлеуметтік мәні бар аурулардың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21263 болып тіркелген) бекітілген тізбесіне (бұдан әрі – Тізбе) сәйкес әлеуметтік мәні бар аурулардың бірінен зардап шегетін тұлғаларға - 30 (отыз) АЕК мөлшерінде;</w:t>
      </w:r>
    </w:p>
    <w:p>
      <w:pPr>
        <w:spacing w:after="0"/>
        <w:ind w:left="0"/>
        <w:jc w:val="both"/>
      </w:pPr>
      <w:r>
        <w:rPr>
          <w:rFonts w:ascii="Times New Roman"/>
          <w:b w:val="false"/>
          <w:i w:val="false"/>
          <w:color w:val="000000"/>
          <w:sz w:val="28"/>
        </w:rPr>
        <w:t>
      Тізбе бойынша әлеуметтік көмек бір тұлғаға бір ауруы бойынша жылына бір рет көрсетіледі.</w:t>
      </w:r>
    </w:p>
    <w:bookmarkStart w:name="z17" w:id="14"/>
    <w:p>
      <w:pPr>
        <w:spacing w:after="0"/>
        <w:ind w:left="0"/>
        <w:jc w:val="both"/>
      </w:pPr>
      <w:r>
        <w:rPr>
          <w:rFonts w:ascii="Times New Roman"/>
          <w:b w:val="false"/>
          <w:i w:val="false"/>
          <w:color w:val="000000"/>
          <w:sz w:val="28"/>
        </w:rPr>
        <w:t>
      9. Әлеуметтік көмек жылына бір рет азаматтың (отбасының) өтініш берген сәттің алдындағы тоқсанда Ақтөбе облысы бойынша ең төменгі күнкөріс деңгейінің бір еселенген мөлшерінен аспайтын жан басына шаққандағы орташа табысы есепке алынып көрсетіледі:</w:t>
      </w:r>
    </w:p>
    <w:bookmarkEnd w:id="14"/>
    <w:p>
      <w:pPr>
        <w:spacing w:after="0"/>
        <w:ind w:left="0"/>
        <w:jc w:val="both"/>
      </w:pPr>
      <w:r>
        <w:rPr>
          <w:rFonts w:ascii="Times New Roman"/>
          <w:b w:val="false"/>
          <w:i w:val="false"/>
          <w:color w:val="000000"/>
          <w:sz w:val="28"/>
        </w:rPr>
        <w:t>
      1) адамның иммун тапшылығы вирусын жұқтырған, диспансерлік есепте тұрған балалардың ата-аналарына немесе заңды өкілдеріне - 30 (отыз) АЕК мөлшерінде;</w:t>
      </w:r>
    </w:p>
    <w:p>
      <w:pPr>
        <w:spacing w:after="0"/>
        <w:ind w:left="0"/>
        <w:jc w:val="both"/>
      </w:pPr>
      <w:r>
        <w:rPr>
          <w:rFonts w:ascii="Times New Roman"/>
          <w:b w:val="false"/>
          <w:i w:val="false"/>
          <w:color w:val="000000"/>
          <w:sz w:val="28"/>
        </w:rPr>
        <w:t>
      2) көп балалы отбасыларға (тұлғаларға), аз қамтылған азаматтарға – 30 (отыз) АЕК мөлшерінде;</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7 тармағының</w:t>
      </w:r>
      <w:r>
        <w:rPr>
          <w:rFonts w:ascii="Times New Roman"/>
          <w:b w:val="false"/>
          <w:i w:val="false"/>
          <w:color w:val="000000"/>
          <w:sz w:val="28"/>
        </w:rPr>
        <w:t xml:space="preserve"> 5), 6), 7) тармақшаларында көрсетілген мұқтаж азаматтардың жекелеген санаттарына әлеуметтік көмек - 30 (отыз) АЕК мөлшерінде көрсетіледі.</w:t>
      </w:r>
    </w:p>
    <w:bookmarkStart w:name="z18" w:id="15"/>
    <w:p>
      <w:pPr>
        <w:spacing w:after="0"/>
        <w:ind w:left="0"/>
        <w:jc w:val="both"/>
      </w:pPr>
      <w:r>
        <w:rPr>
          <w:rFonts w:ascii="Times New Roman"/>
          <w:b w:val="false"/>
          <w:i w:val="false"/>
          <w:color w:val="000000"/>
          <w:sz w:val="28"/>
        </w:rPr>
        <w:t>
      10. Бір мезгілде әлеуметтік көмектің бірнеше түрін алуға құқығы бар отбасыға (тұлғаларға) әлеуметтік көмектің бір түрі тағайындалады. Әлеуметтік көмек, егер жоғарыда аталған тұлғалар толық мемлекет қарауында болмаған жағдайда көрсетіледі.</w:t>
      </w:r>
    </w:p>
    <w:bookmarkEnd w:id="15"/>
    <w:bookmarkStart w:name="z19" w:id="16"/>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6"/>
    <w:bookmarkStart w:name="z20" w:id="17"/>
    <w:p>
      <w:pPr>
        <w:spacing w:after="0"/>
        <w:ind w:left="0"/>
        <w:jc w:val="left"/>
      </w:pPr>
      <w:r>
        <w:rPr>
          <w:rFonts w:ascii="Times New Roman"/>
          <w:b/>
          <w:i w:val="false"/>
          <w:color w:val="000000"/>
        </w:rPr>
        <w:t xml:space="preserve"> 3-тарау. Әлеуметтік көмек көрсету тәртібі</w:t>
      </w:r>
    </w:p>
    <w:bookmarkEnd w:id="17"/>
    <w:bookmarkStart w:name="z21" w:id="18"/>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bookmarkEnd w:id="18"/>
    <w:p>
      <w:pPr>
        <w:spacing w:after="0"/>
        <w:ind w:left="0"/>
        <w:jc w:val="both"/>
      </w:pPr>
      <w:r>
        <w:rPr>
          <w:rFonts w:ascii="Times New Roman"/>
          <w:b w:val="false"/>
          <w:i w:val="false"/>
          <w:color w:val="000000"/>
          <w:sz w:val="28"/>
        </w:rPr>
        <w:t>
      Әлеуметтік көмекті алушылардың санаттарын ЖАО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Start w:name="z22" w:id="19"/>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7 – тармағында</w:t>
      </w:r>
      <w:r>
        <w:rPr>
          <w:rFonts w:ascii="Times New Roman"/>
          <w:b w:val="false"/>
          <w:i w:val="false"/>
          <w:color w:val="000000"/>
          <w:sz w:val="28"/>
        </w:rPr>
        <w:t xml:space="preserve"> көрсетілген негіздер бойынша мұқтаж азаматтардың жекелеген санаттарына берілетін әлеуметтік көмек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167 - 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1 - қосымшаға сәйкес нысан бойынша жазбаша өтінішпен немесе үлгілік Қағидаларға 1-1 – қосымшаға сәйкес нысан бойынша электрондық түрдегі өтінішпен жүгінеді.</w:t>
      </w:r>
    </w:p>
    <w:bookmarkEnd w:id="19"/>
    <w:bookmarkStart w:name="z23" w:id="20"/>
    <w:p>
      <w:pPr>
        <w:spacing w:after="0"/>
        <w:ind w:left="0"/>
        <w:jc w:val="both"/>
      </w:pPr>
      <w:r>
        <w:rPr>
          <w:rFonts w:ascii="Times New Roman"/>
          <w:b w:val="false"/>
          <w:i w:val="false"/>
          <w:color w:val="000000"/>
          <w:sz w:val="28"/>
        </w:rPr>
        <w:t xml:space="preserve">
      14. Әлеуметтік көмек көрсетудің тәртібі мен мерзімдері, әлеуметтік көмек көрсетуден бас тарту, тоқтату, қайтару және төлем жасау негіздері Үлгілік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айқындалады.</w:t>
      </w:r>
    </w:p>
    <w:bookmarkEnd w:id="20"/>
    <w:p>
      <w:pPr>
        <w:spacing w:after="0"/>
        <w:ind w:left="0"/>
        <w:jc w:val="both"/>
      </w:pPr>
      <w:r>
        <w:rPr>
          <w:rFonts w:ascii="Times New Roman"/>
          <w:b w:val="false"/>
          <w:i w:val="false"/>
          <w:color w:val="000000"/>
          <w:sz w:val="28"/>
        </w:rPr>
        <w:t>
      15. Әлеуметтік көмек көрсетуге жұмсалатын шығыстарды қаржыландыру Қарғалы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жүйесiнiң дерекқорын пайдалана отырып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29 желтоқсандағы № 123 </w:t>
            </w:r>
            <w:r>
              <w:br/>
            </w:r>
            <w:r>
              <w:rPr>
                <w:rFonts w:ascii="Times New Roman"/>
                <w:b w:val="false"/>
                <w:i w:val="false"/>
                <w:color w:val="000000"/>
                <w:sz w:val="20"/>
              </w:rPr>
              <w:t>шешіміне 2 қосымша</w:t>
            </w:r>
          </w:p>
        </w:tc>
      </w:tr>
    </w:tbl>
    <w:bookmarkStart w:name="z38" w:id="21"/>
    <w:p>
      <w:pPr>
        <w:spacing w:after="0"/>
        <w:ind w:left="0"/>
        <w:jc w:val="left"/>
      </w:pPr>
      <w:r>
        <w:rPr>
          <w:rFonts w:ascii="Times New Roman"/>
          <w:b/>
          <w:i w:val="false"/>
          <w:color w:val="000000"/>
        </w:rPr>
        <w:t xml:space="preserve"> Қарғалы аудандық мәслихатының күші жойылды деп танылған кейбір шешімдерінің тізбесі</w:t>
      </w:r>
    </w:p>
    <w:bookmarkEnd w:id="21"/>
    <w:bookmarkStart w:name="z25" w:id="22"/>
    <w:p>
      <w:pPr>
        <w:spacing w:after="0"/>
        <w:ind w:left="0"/>
        <w:jc w:val="both"/>
      </w:pPr>
      <w:r>
        <w:rPr>
          <w:rFonts w:ascii="Times New Roman"/>
          <w:b w:val="false"/>
          <w:i w:val="false"/>
          <w:color w:val="000000"/>
          <w:sz w:val="28"/>
        </w:rPr>
        <w:t xml:space="preserve">
      1. Ақтөбе облысы Қарғалы аудандық мәслихатының "Қарғалы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2016 жылғы 2 наурыздағы №404 (Нормативтік құқықтық актілерді мемлекеттік тіркеу тізілімінде №4826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2"/>
    <w:bookmarkStart w:name="z26" w:id="23"/>
    <w:p>
      <w:pPr>
        <w:spacing w:after="0"/>
        <w:ind w:left="0"/>
        <w:jc w:val="both"/>
      </w:pPr>
      <w:r>
        <w:rPr>
          <w:rFonts w:ascii="Times New Roman"/>
          <w:b w:val="false"/>
          <w:i w:val="false"/>
          <w:color w:val="000000"/>
          <w:sz w:val="28"/>
        </w:rPr>
        <w:t xml:space="preserve">
      2. Ақтөбе облысы Қарғалы аудандық мәслихатының "Қарғалы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аудандық мәслихаттың 2016 жылғы 2 наурыздағы № 404 шешіміне өзгерістер мен толықтырулар енгізу туралы" 2016 жылғы 27 шілдедегі №51 (Нормативтік құқықтық актілерді мемлекеттік тіркеу тізілімінде №5035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3"/>
    <w:bookmarkStart w:name="z27" w:id="24"/>
    <w:p>
      <w:pPr>
        <w:spacing w:after="0"/>
        <w:ind w:left="0"/>
        <w:jc w:val="both"/>
      </w:pPr>
      <w:r>
        <w:rPr>
          <w:rFonts w:ascii="Times New Roman"/>
          <w:b w:val="false"/>
          <w:i w:val="false"/>
          <w:color w:val="000000"/>
          <w:sz w:val="28"/>
        </w:rPr>
        <w:t xml:space="preserve">
      3. Ақтөбе облысы Қарғалы аудандық мәслихатының "Аудандық мәслихаттың 2016 жылғы 2 наурыздағы №404 "Қарғалы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мен толықтыру енгізу туралы" 2018 жылғы 31 мамырдағы №245 (Нормативтік құқықтық актілерді мемлекеттік тіркеу тізілімінде № 3-6-166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4"/>
    <w:bookmarkStart w:name="z28" w:id="25"/>
    <w:p>
      <w:pPr>
        <w:spacing w:after="0"/>
        <w:ind w:left="0"/>
        <w:jc w:val="both"/>
      </w:pPr>
      <w:r>
        <w:rPr>
          <w:rFonts w:ascii="Times New Roman"/>
          <w:b w:val="false"/>
          <w:i w:val="false"/>
          <w:color w:val="000000"/>
          <w:sz w:val="28"/>
        </w:rPr>
        <w:t xml:space="preserve">
      4. Ақтөбе облысы Қарғалы аудандық мәслихатының "Аудандық мәслихаттың 2016 жылғы 2 наурыздағы № 404 "Қарғалы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 2019 жылғы 24 шілдедегі №368 (Нормативтік құқықтық актілерді мемлекеттік тіркеу тізілімінде № 6311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5"/>
    <w:bookmarkStart w:name="z29" w:id="26"/>
    <w:p>
      <w:pPr>
        <w:spacing w:after="0"/>
        <w:ind w:left="0"/>
        <w:jc w:val="both"/>
      </w:pPr>
      <w:r>
        <w:rPr>
          <w:rFonts w:ascii="Times New Roman"/>
          <w:b w:val="false"/>
          <w:i w:val="false"/>
          <w:color w:val="000000"/>
          <w:sz w:val="28"/>
        </w:rPr>
        <w:t xml:space="preserve">
      5. Ақтөбе облысы Қарғалы аудандық мәлихатының "Қарғалы аудандық мәслихатының 2016 жылғы 2 наурыздағы № 404 "Қарғалы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 2020 жылғы 9 сәуірдегі №451 (Нормативтік құқықтық актілерді мемлекеттік тіркеу тізілімінде №7039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6"/>
    <w:bookmarkStart w:name="z30" w:id="27"/>
    <w:p>
      <w:pPr>
        <w:spacing w:after="0"/>
        <w:ind w:left="0"/>
        <w:jc w:val="both"/>
      </w:pPr>
      <w:r>
        <w:rPr>
          <w:rFonts w:ascii="Times New Roman"/>
          <w:b w:val="false"/>
          <w:i w:val="false"/>
          <w:color w:val="000000"/>
          <w:sz w:val="28"/>
        </w:rPr>
        <w:t xml:space="preserve">
      6. Ақтөбе облысы Қарғалы аудандық мәслихатының "Қарғалы аудандық мәслихатының 2016 жылғы 2 наурыздағы №404 "Қарғалы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енгізу туралы" 2020 жылғы 24 желтоқсандағы №533 (Нормативтік құқықтық актілерді мемлекеттік тіркеу тізілімінде №7904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7"/>
    <w:bookmarkStart w:name="z31" w:id="28"/>
    <w:p>
      <w:pPr>
        <w:spacing w:after="0"/>
        <w:ind w:left="0"/>
        <w:jc w:val="both"/>
      </w:pPr>
      <w:r>
        <w:rPr>
          <w:rFonts w:ascii="Times New Roman"/>
          <w:b w:val="false"/>
          <w:i w:val="false"/>
          <w:color w:val="000000"/>
          <w:sz w:val="28"/>
        </w:rPr>
        <w:t xml:space="preserve">
      7. Ақтөбе облысы Қарғалы аудандық мәслихатының "Қарғалы аудандық мәслихатының 2016 жылғы 2 наурыздағы №404 "Қарғалы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 2023 жылғы 25 мамырдағы №30 (Нормативтік құқықтық актілерді мемлекеттік тіркеу тізілімінде №8359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