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7ca6" w14:textId="4807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2022 жылғы 23 қарашадағы № 140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12 шешімі. Ақтөбе облысының Әділет департаментінде 2023 жылғы 10 мамырда № 8343 болып тіркелді</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2022 жылғы 23 қарашадағы № 140 (Нормативтік құқықтық актілерді мемлекеттік тіркеу тізілімінде № 30912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w:t>
      </w:r>
      <w:r>
        <w:rPr>
          <w:rFonts w:ascii="Times New Roman"/>
          <w:b w:val="false"/>
          <w:i w:val="false"/>
          <w:color w:val="000000"/>
          <w:sz w:val="28"/>
        </w:rPr>
        <w:t>тәртібі және 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