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0e19" w14:textId="3620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28 тамыздағы № 40 шешімі. Ақтөбе облысының Әділет департаментінде 2023 жылғы 1 қыркүйекте № 8393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28 тамыздағы № 40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аудандық мәслихатының күші жойылған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"Мәртөк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Мәртөк аудандық мәслихатының 2018 жылғы 13 наурыздағы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3-8-168 болып тіркелген);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"Мәртөк аудандық мәслихатының 2018 жылғы 13 наурыздағы № 141 "Мәртөк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Мәртөк аудандық мәслихатының 2022 жылғы 20 сәуірдегі № 116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"Мәртөк аудандық мәслихатының 2018 жылғы 13 наурыздағы № 141 "Мәртөк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туралы" Мәртөк аудандық мәслихатының 2023 жылғы 28 сәуірдегі № 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