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4f13" w14:textId="9964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2019 жылғы 14 мамырдағы № 265 "Мәртөк ауданында тұрғын үй көмегін көрсету мөлшерін және тәртібін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2023 жылғы 2 қарашадағы № 52 шешімі. Ақтөбе облысының Әділет департаментінде 2023 жылғы 7 қарашада № 8433 болып тіркелді. Күші жойылды - Ақтөбе облысы Мәртөк аудандық мәслихатының 2024 жылғы 10 сәуірдегі № 108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Мәртөк аудандық мәслихатының 10.04.2024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"Мәртөк ауданында тұрғын үй көмегін көрсету мөлшерін және тәртібін айқындау туралы" 2019 жылғы 14 мамырдағы № 265 (Нормативтік құқықтық актілерді мемлекеттік тіркеу Тізілімінде № 6153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телекоммуникация қызметтерін көрсеткені үшін абоненттік төлемақы тарифінің өсуін өтеу Қазақстан Республикасының Цифрлық даму, инновациялар және аэроғарыш өнеркәсібі министрінің 2023 жылғы 28 шiлдедегi № 295/НҚ (нормативтік құқықтық актілерді мемлекеттік тіркеу Тізілімінде № 33200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Әлеуметтік қорғалатын азаматтарға телекоммуникация қызметтерін көрсеткені үшін абоненттік төлемақы тарифтерінің өсуін өтеу қағидаларына сәйкес жүргізіледі.".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