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5243" w14:textId="5ad5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2023 жылғы 28 сәуірдегі № 9 "Мәртөк ауданы бойынша шетелдіктер үшін 2023 жылға арналған туристік жарна мөлшерлемелерін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2023 жылғы 14 қарашадағы № 57 шешімі. Ақтөбе облысының Әділет департаментінде 2023 жылғы 15 қарашада № 8439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аудандық мәслихаты ШЕШТІ: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"Мәртөк ауданы бойынша шетелдіктер үшін 2023 жылға арналған туристік жарна мөлшерлемелерін бекіту туралы" 2023 жылғы 28 сәуірдегі № 9 (Нормативтік құқықтық актілерді мемлекеттік тіркеу тізілімінде № 8340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