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ca8f0" w14:textId="bdca8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2020 жылғы 20 тамыздағы № 404 "Мәртөк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 шешіміне өзгеріс енгізу туралы</w:t>
      </w:r>
    </w:p>
    <w:p>
      <w:pPr>
        <w:spacing w:after="0"/>
        <w:ind w:left="0"/>
        <w:jc w:val="both"/>
      </w:pPr>
      <w:r>
        <w:rPr>
          <w:rFonts w:ascii="Times New Roman"/>
          <w:b w:val="false"/>
          <w:i w:val="false"/>
          <w:color w:val="000000"/>
          <w:sz w:val="28"/>
        </w:rPr>
        <w:t>Ақтөбе облысы Мәртөк аудандық мәслихатының 2023 жылғы 14 қарашадағы № 56 шешімі. Ақтөбе облысының Әділет департаментінде 2023 жылғы 15 қарашада № 8440 болып тіркелді</w:t>
      </w:r>
    </w:p>
    <w:p>
      <w:pPr>
        <w:spacing w:after="0"/>
        <w:ind w:left="0"/>
        <w:jc w:val="both"/>
      </w:pPr>
      <w:bookmarkStart w:name="z2" w:id="0"/>
      <w:r>
        <w:rPr>
          <w:rFonts w:ascii="Times New Roman"/>
          <w:b w:val="false"/>
          <w:i w:val="false"/>
          <w:color w:val="000000"/>
          <w:sz w:val="28"/>
        </w:rPr>
        <w:t>
      Мәртөк аудандық мәслихаты ШЕШТІ:</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2020 жылғы 20 тамыздағы № 404 "Мәртөк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 (Нормативтік құқықтық актілерді мемлекеттік тіркеу тізілімінде № 7349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Мәртөк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w:t>
      </w:r>
      <w:r>
        <w:rPr>
          <w:rFonts w:ascii="Times New Roman"/>
          <w:b w:val="false"/>
          <w:i w:val="false"/>
          <w:color w:val="000000"/>
          <w:sz w:val="28"/>
        </w:rPr>
        <w:t>тәртібі және мөлшерінде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5 (бес) айлық есептік көрсеткіш мөлшерінде көрсетіледі.".</w:t>
      </w:r>
    </w:p>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