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6a9d" w14:textId="dbf6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бойынша коммуналдық қалдықтардың түзілу және жинақталу нормаларын, тұрмыстық қатты қалдықтарды жинауға, әкетуге, кәдеге жаратуға, қайта өңдеуге және көмуге арналған тарифтерді бекіту туралы" Мұғалжар аудандық мәслихатының 2019 жылғы 18 шілдедегі № 336 шешімінің күші жойылды деп тану туралы</w:t>
      </w:r>
    </w:p>
    <w:p>
      <w:pPr>
        <w:spacing w:after="0"/>
        <w:ind w:left="0"/>
        <w:jc w:val="both"/>
      </w:pPr>
      <w:r>
        <w:rPr>
          <w:rFonts w:ascii="Times New Roman"/>
          <w:b w:val="false"/>
          <w:i w:val="false"/>
          <w:color w:val="000000"/>
          <w:sz w:val="28"/>
        </w:rPr>
        <w:t>Ақтөбе облысы Мұғалжар аудандық мәслихатының 2023 жылғы 8 қыркүйектегі № 89 шешімі. Ақтөбе облысының Әділет департаментінде 2023 жылғы 12 қыркүйекте № 8396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ауданы бойынша коммуналдық қалдықтардың түзілу және жинақталу нормаларын, тұрмыстық қатты қалдықтарды жинауға, әкетуге, кәдеге жаратуға, қайта өңдеуге және көмуге арналған тарифтерді бекіту туралы" Мұғалжар аудандық мәслихатының 2019 жылғы 18 шілдедегі № 336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6296 болып тіркелген) күші жойылды деп танылсын.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