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935" w14:textId="890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 бойынша шетелдіктер үшін 2023 жылға арналған туристік жарна мөлшерлемелерін бекіту туралы" Мұғалжар аудандық мәслихатының 2023 жылғы 14 сәуірдегі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27 қазандағы № 102 шешімі. Ақтөбе облысының Әділет департаментінде 2023 жылғы 2 қарашада № 8422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"Мұғалжар ауданы бойынша шетелдіктер үшін 2023 жылға арналған туристік жарна мөлшерлемелерін бекіту туралы" Мұғалжар аудандық мәслихатының 2023 жылғы 14 сәуірдегі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8327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