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b9ef" w14:textId="31db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15 қарашадағы № 248 "Темір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24 сәуірдегі № 12 шешімі. Ақтөбе облысының Әділет департаментінде 2023 жылғы 27 сәуірде № 8332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"Темір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2022 жылғы 15 қарашадағы № 248 (Нормативтік құқықтық актілерді мемлекеттік тіркеу тізілімінде № 30554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Үйде оқытуға жұмсалған шығындарды өтеу үшін өтініш беруші "Азаматтарға арналған үкімет" мемлекеттік корпорациясы" коммерциялық емес ақционерлік қоғамы (бұдан әрі – Мемлекеттік корпорация) арқылы уәкілетті органға немесе "электрондық үкімет" веб–порталы (бұдан әрі – портал)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