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061d1" w14:textId="e8061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 аудандық мәслихатының 2016 жылғы 11 сәуірдегі № 15 "Темір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2023 жылғы 11 мамырдағы № 28 шешімі. Ақтөбе облысының Әділет департаментінде 2023 жылғы 16 мамырда № 8350 болып тіркелді. Күші жойылды - Ақтөбе облысы Темір аудандық мәслихатының 2023 жылғы 8 қыркүйектегі № 78 шешімімен</w:t>
      </w:r>
    </w:p>
    <w:p>
      <w:pPr>
        <w:spacing w:after="0"/>
        <w:ind w:left="0"/>
        <w:jc w:val="both"/>
      </w:pPr>
      <w:r>
        <w:rPr>
          <w:rFonts w:ascii="Times New Roman"/>
          <w:b w:val="false"/>
          <w:i w:val="false"/>
          <w:color w:val="ff0000"/>
          <w:sz w:val="28"/>
        </w:rPr>
        <w:t xml:space="preserve">
      Ескерту. Күші жойылды - Ақтөбе облысы Темір аудандық мәслихатының 08.09.2023 </w:t>
      </w:r>
      <w:r>
        <w:rPr>
          <w:rFonts w:ascii="Times New Roman"/>
          <w:b w:val="false"/>
          <w:i w:val="false"/>
          <w:color w:val="ff0000"/>
          <w:sz w:val="28"/>
        </w:rPr>
        <w:t>№ 78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Темір аудандық мәслихаты ШЕШТІ:</w:t>
      </w:r>
    </w:p>
    <w:bookmarkEnd w:id="0"/>
    <w:bookmarkStart w:name="z3" w:id="1"/>
    <w:p>
      <w:pPr>
        <w:spacing w:after="0"/>
        <w:ind w:left="0"/>
        <w:jc w:val="both"/>
      </w:pPr>
      <w:r>
        <w:rPr>
          <w:rFonts w:ascii="Times New Roman"/>
          <w:b w:val="false"/>
          <w:i w:val="false"/>
          <w:color w:val="000000"/>
          <w:sz w:val="28"/>
        </w:rPr>
        <w:t xml:space="preserve">
      1. Темір аудандық мәслихатының "Темір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2016 жылғы 11 сәуірдегі № 15 </w:t>
      </w:r>
      <w:r>
        <w:rPr>
          <w:rFonts w:ascii="Times New Roman"/>
          <w:b w:val="false"/>
          <w:i w:val="false"/>
          <w:color w:val="000000"/>
          <w:sz w:val="28"/>
        </w:rPr>
        <w:t>шешiмiне</w:t>
      </w:r>
      <w:r>
        <w:rPr>
          <w:rFonts w:ascii="Times New Roman"/>
          <w:b w:val="false"/>
          <w:i w:val="false"/>
          <w:color w:val="000000"/>
          <w:sz w:val="28"/>
        </w:rPr>
        <w:t xml:space="preserve"> (Нормативтік құқықтық актілерді мемлекеттік тіркеу тізілімінде № 4903 болып тіркелген) мынадай өзгерістер енгiзiлсiн:</w:t>
      </w:r>
    </w:p>
    <w:bookmarkEnd w:id="1"/>
    <w:p>
      <w:pPr>
        <w:spacing w:after="0"/>
        <w:ind w:left="0"/>
        <w:jc w:val="both"/>
      </w:pPr>
      <w:r>
        <w:rPr>
          <w:rFonts w:ascii="Times New Roman"/>
          <w:b w:val="false"/>
          <w:i w:val="false"/>
          <w:color w:val="000000"/>
          <w:sz w:val="28"/>
        </w:rPr>
        <w:t xml:space="preserve">
      көрсетілген шешіммен бекітілген Темір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p>
      <w:pPr>
        <w:spacing w:after="0"/>
        <w:ind w:left="0"/>
        <w:jc w:val="both"/>
      </w:pPr>
      <w:r>
        <w:rPr>
          <w:rFonts w:ascii="Times New Roman"/>
          <w:b w:val="false"/>
          <w:i w:val="false"/>
          <w:color w:val="000000"/>
          <w:sz w:val="28"/>
        </w:rPr>
        <w:t>
      1) 9 мамыр – Жеңіс күні:</w:t>
      </w:r>
    </w:p>
    <w:p>
      <w:pPr>
        <w:spacing w:after="0"/>
        <w:ind w:left="0"/>
        <w:jc w:val="both"/>
      </w:pPr>
      <w:r>
        <w:rPr>
          <w:rFonts w:ascii="Times New Roman"/>
          <w:b w:val="false"/>
          <w:i w:val="false"/>
          <w:color w:val="000000"/>
          <w:sz w:val="28"/>
        </w:rPr>
        <w:t>
      Ұлы Отан соғысының ардагерлеріне – 2 140 000 (екі миллион бір жүз қырық мың) теңге мөлшерiнде;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тiкелей қатысқан адамдарға – 230 000 (екі жүз отыз мың) теңге мөлшерiнде;</w:t>
      </w:r>
    </w:p>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230 000 (екі жүз отыз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адамдарға және мүгедектігі ата–анасының бiрiнiң радиациялық сәуле алуымен генетикалық байланысты олардың балаларына – 230 000 (екі жүз отыз мың) теңге мөлшерiнде;</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230 000 (екі жүз отыз мың) теңге мөлшерiнде;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230 000 (екі жүз отыз мың) теңге мөлшерiнде;</w:t>
      </w:r>
    </w:p>
    <w:p>
      <w:pPr>
        <w:spacing w:after="0"/>
        <w:ind w:left="0"/>
        <w:jc w:val="both"/>
      </w:pPr>
      <w:r>
        <w:rPr>
          <w:rFonts w:ascii="Times New Roman"/>
          <w:b w:val="false"/>
          <w:i w:val="false"/>
          <w:color w:val="000000"/>
          <w:sz w:val="28"/>
        </w:rPr>
        <w:t>
      1986-1991 жылдар аралығындағы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 – 230 000 (екі жүз отыз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150 000 (жүз елу мың) теңге мөлшерiнде;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150 000 (жүз елу мың) теңге мөлшерiнде;</w:t>
      </w:r>
    </w:p>
    <w:p>
      <w:pPr>
        <w:spacing w:after="0"/>
        <w:ind w:left="0"/>
        <w:jc w:val="both"/>
      </w:pPr>
      <w:r>
        <w:rPr>
          <w:rFonts w:ascii="Times New Roman"/>
          <w:b w:val="false"/>
          <w:i w:val="false"/>
          <w:color w:val="000000"/>
          <w:sz w:val="28"/>
        </w:rPr>
        <w:t>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медальдарымен наградталған адамдарға – 100 000 (жүз мың) теңге мөлшерiнде;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Кеңестік Социалистік Республикалар Одағының ордендерiмен және медальдарымен наградталмаған адамдарға – 100 000 (жүз мың) теңге мөлшерiнде;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100 000 (жүз мың) теңге мөлшерiнде;</w:t>
      </w:r>
    </w:p>
    <w:p>
      <w:pPr>
        <w:spacing w:after="0"/>
        <w:ind w:left="0"/>
        <w:jc w:val="both"/>
      </w:pPr>
      <w:r>
        <w:rPr>
          <w:rFonts w:ascii="Times New Roman"/>
          <w:b w:val="false"/>
          <w:i w:val="false"/>
          <w:color w:val="000000"/>
          <w:sz w:val="28"/>
        </w:rPr>
        <w:t>
      2) 30 тамыз – Қазақстан Республикасының Конституция күні:</w:t>
      </w:r>
    </w:p>
    <w:p>
      <w:pPr>
        <w:spacing w:after="0"/>
        <w:ind w:left="0"/>
        <w:jc w:val="both"/>
      </w:pPr>
      <w:r>
        <w:rPr>
          <w:rFonts w:ascii="Times New Roman"/>
          <w:b w:val="false"/>
          <w:i w:val="false"/>
          <w:color w:val="000000"/>
          <w:sz w:val="28"/>
        </w:rPr>
        <w:t>
      мемлекеттік әлеуметтік жәрдемақы алушы мүгедектігі бар адамдарға – 50 000 (елу мың) теңге мөлшерiнде;</w:t>
      </w:r>
    </w:p>
    <w:p>
      <w:pPr>
        <w:spacing w:after="0"/>
        <w:ind w:left="0"/>
        <w:jc w:val="both"/>
      </w:pPr>
      <w:r>
        <w:rPr>
          <w:rFonts w:ascii="Times New Roman"/>
          <w:b w:val="false"/>
          <w:i w:val="false"/>
          <w:color w:val="000000"/>
          <w:sz w:val="28"/>
        </w:rPr>
        <w:t>
      3) 16 желтоқсан – Тәуелсіздік күні:</w:t>
      </w:r>
    </w:p>
    <w:p>
      <w:pPr>
        <w:spacing w:after="0"/>
        <w:ind w:left="0"/>
        <w:jc w:val="both"/>
      </w:pPr>
      <w:r>
        <w:rPr>
          <w:rFonts w:ascii="Times New Roman"/>
          <w:b w:val="false"/>
          <w:i w:val="false"/>
          <w:color w:val="000000"/>
          <w:sz w:val="28"/>
        </w:rPr>
        <w:t>
      Қазақстан аумағында 1986 жылғы 17–18 желтоқсанда оқиғаларға қатысқан, "Жаппай саяси қуғын–сүргiндер құрбандарын ақтау туралы" Қазақстан Республикасының Заңында белгіленген тәртіппен ақталған адамдарға – 120 000 (жүз жиырма мың) теңге мөлшерiнде.";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 жаңа редакцияда жазылсын:</w:t>
      </w:r>
    </w:p>
    <w:p>
      <w:pPr>
        <w:spacing w:after="0"/>
        <w:ind w:left="0"/>
        <w:jc w:val="both"/>
      </w:pPr>
      <w:r>
        <w:rPr>
          <w:rFonts w:ascii="Times New Roman"/>
          <w:b w:val="false"/>
          <w:i w:val="false"/>
          <w:color w:val="000000"/>
          <w:sz w:val="28"/>
        </w:rPr>
        <w:t>
      "2) әлеуметтік мәні бар аурулары бар азаматтар, атап айтқанда:</w:t>
      </w:r>
    </w:p>
    <w:p>
      <w:pPr>
        <w:spacing w:after="0"/>
        <w:ind w:left="0"/>
        <w:jc w:val="both"/>
      </w:pPr>
      <w:r>
        <w:rPr>
          <w:rFonts w:ascii="Times New Roman"/>
          <w:b w:val="false"/>
          <w:i w:val="false"/>
          <w:color w:val="000000"/>
          <w:sz w:val="28"/>
        </w:rPr>
        <w:t>
      амбулаторлық емдеудегі онкологиялық аурулармен ауыратын және туберкулез ауруынан зардап шегетін тұлғалар – "Ақтөбе облысының денсаулық сақтау басқармасы" мемлекеттік мекемесінің шаруашылық жүргізу құқығындағы "Темір аудандық ауруханасы" мемлекеттік коммуналдық кәсіпорыны ұсынған тізімдеріне және адамның иммунитет тапшылығы вирусы тудыратын жұқпасы бар тұлғалар "Ақтөбе облысының денсаулық сақтау басқармасы" мемлекеттік мекемесінің шаруашылық жүргізу құқығындағы "Облыстық ЖИТС алдын алу және оған қарсы күрес жөніндегі орталығы" мемлекеттік коммуналдық кәсіпорыны ұсынған анықтамаларға сәйкес, табысы есепке алынбай, ай сайын, бірақ жылына 6 (алты) айдан аспайтын уақытта – 10 (он) айлық есептік көрсеткіш мөлшерінде;".</w:t>
      </w:r>
    </w:p>
    <w:bookmarkStart w:name="z6"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Темір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