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3af7" w14:textId="7623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маусымдағы № 47 шешімі. Ақтөбе облысының Әділет департаментінде 2023 жылғы 16 маусымда № 8365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24,5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