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f245" w14:textId="9d1f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8 қыркүйектегі № 78 шешімі. Ақтөбе облысының Әділет департаментінде 2023 жылғы 14 қыркүйекте № 8398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аудандық мәслихатының кейбір шешімдерінің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2023 жылғы 8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аудандық мәслихатының күші жойылды деп танылған кейбір шешімдерінің тізбесі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Темір аудандық мәслихатының "Темір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2016 жылғы 11 сәуірдегі № 15 (Нормативтік құқықтық актілерді мемлекеттік тіркеу тізілімінде № 4903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Темір аудандық мәслихатының "Темір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аудандық мәслихатының 2016 жылғы 11 сәуірдегі № 15 шешіміне өзгерістер енгізу туралы" 2016 жылғы 31 тамыздағы № 48 (Нормативтік құқықтық актілерді мемлекеттік тіркеу тізілімінде № 5083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Ақтөбе облысы Темір аудандық мәслихатының "Темір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2016 жылғы 11 сәуірдегі № 15 аудандық мәслихаттың шешіміне өзгерістер мен толықтыру енгізу туралы" 2016 жылғы 20 желтоқсандағы № 61 (Нормативтік құқықтық актілерді мемлекеттік тіркеу тізілімінде № 5220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Ақтөбе облысы Темір аудандық мәслихатының "Аудандық мәслихаттың 2016 жылғы 11 сәуірдегі № 15 "Темір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 енгізу туралы" 2017 жылғы 17 ақпандағы № 88 (Нормативтік құқықтық актілерді мемлекеттік тіркеу тізілімінде № 5291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Ақтөбе облысы Темір аудандық мәслихатының "Аудандық мәслихаттың 2016 жылғы 11 сәуірдегі № 15 "Темір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мен толықтыру енгізу туралы" 2017 жылғы 14 маусымдағы № 111 (Нормативтік құқықтық актілерді мемлекеттік тіркеу тізілімінде № 5586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Ақтөбе облысы Темір аудандық мәслихатының "Аудандық мәслихаттың 2016 жылғы 11 сәуірдегі № 15 "Темір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енгізу туралы" 2018 жылғы 2 наурыздағы № 191 (Нормативтік құқықтық актілерді мемлекеттік тіркеу тізілімінде № 3-10-180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Ақтөбе облысы Темір аудандық мәслихатының "Аудандық мәслихаттың 2016 жылғы 11 сәуірдегі № 15 "Темір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 енгізу туралы" 2018 жылғы 14 маусымдағы № 234 (Нормативтік құқықтық актілерді мемлекеттік тіркеу тізілімінде № 3-10-206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Ақтөбе облысы Темір аудандық мәслихатының "Аудандық мәслихаттың 2016 жылғы 11 сәуірдегі № 15 "Темір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 енгізу туралы" 2018 жылғы 6 желтоқсандағы № 279 (Нормативтік құқықтық актілерді мемлекеттік тіркеу тізілімінде № 3-10-230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Ақтөбе облысы Темір аудандық мәслихатының "Аудандық мәслихаттың 2016 жылғы 11 сәуірдегі № 15 "Темір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енгізу туралы" 2019 жылғы 5 маусымдағы № 352 (Нормативтік құқықтық актілерді мемлекеттік тіркеу тізілімінде № 6246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Ақтөбе облысы Темір аудандық мәслихатының "Аудандық мәслихаттың 2016 жылғы 11 сәуірдегі № 15 "Темір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 енгізу туралы" 2019 жылғы 17 қазандағы № 390 (Нормативтік құқықтық актілерді мемлекеттік тіркеу тізілімінде № 6430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Ақтөбе облысы Темір аудандық мәслихатының "Аудандық мәслихаттың 2016 жылғы 11 сәуірдегі № 15 "Темір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мен толықтырулар енгізу туралы" 2020 жылғы 12 наурыздағы № 442 (Нормативтік құқықтық актілерді мемлекеттік тіркеу тізілімінде № 6893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Ақтөбе облысы Темір аудандық мәслихатының "Аудандық мәслихаттың 2016 жылғы 11 сәуірдегі № 15 "Темір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мен толықтыру енгізу туралы" 2020 жылғы 9 сәуірдегі № 471 (Нормативтік құқықтық актілерді мемлекеттік тіркеу тізілімінде № 7037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Ақтөбе облысы Темір аудандық мәслихатының "Аудандық мәслихаттың 2016 жылғы 11 сәуірдегі № 15 "Темір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енгізу туралы" 2020 жылғы 30 қазандағы № 530 (Нормативтік құқықтық актілерді мемлекеттік тіркеу тізілімінде № 7609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Ақтөбе облысы Темір аудандық мәслихатының "Ақтөбе облысы Темір аудандық мәслихатының 2016 жылғы 11 сәуірдегі № 15 "Темір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 енгізу туралы" 2022 жылғы 28 қарашадағы № 250 (Нормативтік құқықтық актілерді мемлекеттік тіркеу тізілімінде № 30947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Ақтөбе облысы Темір аудандық мәслихатының "Темір аудандық мәслихатының 2016 жылғы 11 сәуірдегі № 15 "Темір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енгізу туралы" 2023 жылғы 11 мамырдағы № 28 (Нормативтік құқықтық актілерді мемлекеттік тіркеу тізілімінде № 8350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