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1198" w14:textId="a851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әкімдігінің 2018 жылғы 22 маусымдағы № 111 "Ойыл ауданы бойынша аудандық маңызы бар жалпы пайдаланымдағы автомобиль жолдарының тiзбесiн, атауларын және индекстерін бекiту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2023 жылғы 16 мамырдағы № 76 қаулысы. Ақтөбе облысының Әділет департаментінде 2023 жылғы 18 мамырда № 8352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әкімдігінің 2018 жылғы 22 маусымдағы № 111 "Ойыл ауданы бойынша аудандық маңызы бар жалпы пайдаланымдағы автомобиль жолдарының тiзбесiн, атауларын және индекстерін бекiту туралы" (Нормативтік құқықтық актілерді мемлекеттік тіркеу тізілімінде № 3-11-137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сәулет, құрылыс,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Ақтөбе облысының Әділет департаменті"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2023 жылғы 16 мамырдағы № 76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2018 жылғы 22 маусымдағы № 111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аудандық маңызы бар жалпы пайдаланымдағы автомобиль жолдарының атаулары және индекстері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Ойыл-Қараой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Көптоғай-Аманкелді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Қаракемер-Ақшатау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Кайыңды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Кұмжарған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KD-UL-124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