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026d" w14:textId="3c30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әкімінің 2021 жылғы 28 маусымдағы № 1 "Ойыл ауданы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ауданы әкімінің 2023 жылғы 14 тамыздағы № 4 шешімі. Ақтөбе облысының Әділет департаментінде 2023 жылғы 16 тамызда № 8392 болып тіркелді</w:t>
      </w:r>
    </w:p>
    <w:p>
      <w:pPr>
        <w:spacing w:after="0"/>
        <w:ind w:left="0"/>
        <w:jc w:val="both"/>
      </w:pPr>
      <w:r>
        <w:rPr>
          <w:rFonts w:ascii="Times New Roman"/>
          <w:b w:val="false"/>
          <w:i w:val="false"/>
          <w:color w:val="000000"/>
          <w:sz w:val="28"/>
        </w:rPr>
        <w:t>
      ШЕШТІМ:</w:t>
      </w:r>
    </w:p>
    <w:bookmarkStart w:name="z2" w:id="0"/>
    <w:p>
      <w:pPr>
        <w:spacing w:after="0"/>
        <w:ind w:left="0"/>
        <w:jc w:val="both"/>
      </w:pPr>
      <w:r>
        <w:rPr>
          <w:rFonts w:ascii="Times New Roman"/>
          <w:b w:val="false"/>
          <w:i w:val="false"/>
          <w:color w:val="000000"/>
          <w:sz w:val="28"/>
        </w:rPr>
        <w:t xml:space="preserve">
      1. Ойыл ауданы әкімінің "Ойыл ауданы аумағында сайлау учаскелерін құру туралы" 2021 жылғы 28 маусымдағы № 1 (нормативтік құқықтық актілерді мемлекеттік тіркеу Тізілімінде № 23251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1) № 389, 390, 391, 392, 568, 394, 396, 408, 409 сайлау учаскелері келесі редакцияда жазылсын:</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Көкжар көшесі 68,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ғимараты.</w:t>
      </w:r>
    </w:p>
    <w:p>
      <w:pPr>
        <w:spacing w:after="0"/>
        <w:ind w:left="0"/>
        <w:jc w:val="both"/>
      </w:pPr>
      <w:r>
        <w:rPr>
          <w:rFonts w:ascii="Times New Roman"/>
          <w:b w:val="false"/>
          <w:i w:val="false"/>
          <w:color w:val="000000"/>
          <w:sz w:val="28"/>
        </w:rPr>
        <w:t>
      Сайлау учаскесінің шекаралары: Ойыл ауылы: Құрманғазин Бейсұлла көшесі 19, 20, 21, 22, 23, 24, 25, 26, 27, 28, 29, 30, 31, 32, 33, 34, 35, 36, 37, 38, 39, 41, 42, 43, 45, 46, 47, 48, 49, 50/1, 50/2, 51, 53, 55, 57, 59, 61, 63, 65/1, 65/2; Шернияз Жарылғасұлы көшесі, 65, 66/1, 66/2, 66/3, 66/4, 66/5, 66/6, 66/7, 66/8, 68, 69, 70, 73, 74, 75, 79, 81, 83, 85, 87; Көкжар көшесі 31, 32А, 38, 39,40,41, 44,45, 48, 53,54,55, 57, 64; Қойшығұлов Ахметжан көшесі 1/1, 1/2, 2/1, 2/2, 3/1, 3/2, 4/1, 4/2, 5, 6, 7, 8/1, 8/2, 9, 10, 11, 12, 13, 14, 15, 16, 17, 18, 19, 20, 21, 23, 25/1, 25/2, 26, 27, 28, 29, 30; Дәуленов Сәлкен көшесі 1, 3, 4, 6, 7, 9, 9А, 10/1, 10/2, 10/3, 10/4, 11, 12/1, 12/2, 12/3, 12/4, 16, 17, 19, 20, 22, 25, 27, 29, 33; Екібаев Амантұрлы көшесі 38, 39, 41, 42, 46, 48, 50, 52; Берсиев Шығанақ, Жолмырзаев Байсалбай көшелері".</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Құрманов Исламғали көшесі 86, "Ақтөбе облысының білім басқармасы Ойыл ауданының білім бөлімі" мемлекеттік мекемесінің "Ж.Жүсібалиев атындағы Ойыл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Ойыл ауылы: Құрманов Исламғали көшесі 25, 27, 31, 33, 34, 35, 38, 39, 40, 41, 42, 43, 45, 46, 47, 48, 50, 51, 52, 53, 55, 56, 58/1, 58/2, 59/1, 59/2, 60/1, 60/2, 61/1, 61/2, 62/1, 62/2, 62/3, 63/1, 63/2, 64, 65, 66, 67, 68, 69/1, 69/2, 71, 73, 74,75, 76, 78А, 80, 82, 84/1, 84/2, 88/1, 88/2, 88/3, 88/4, 90/1, 90/2, 90/3, 90/4; Қойшығұлов Ахметжан көшесі 31, 32, 33, 35, 36, 36А, 37, 38/1, 38/2, 39, 40/1, 40/2, 41/1, 41/2, 43, 44, 45/1, 45/2, 46/1, 46/2, 46/3, 46/4, 47/1, 47/2, 50/1, 50/2; Аманкелді Иманов көшесі 6/1, 6/2, 8/1, 8/2, 10/1, 10/2, 12/1, 12/2, 13, 13А, 14/1, 14/2, 16/1, 16/2, 17, 18, 20, 22, 24, 26, 28; Дәуленов Сәлкен көшесі 24/1, 24/2, 26, 35, 39/1, 39/2, 41/1, 41/2, 43/1, 43/2, 45/1, 45/2, 47/1, 47/2, 49/1, 49/2; Ержанов Қуаныш көшесі 4/1, 4/2, 4/3, 4/4, 6, 8, 10, 11, 12, 13, 14, 15, 17/1, 17/2, 18, 19/1, 19/2, 19/4, 20, 22, 23/1, 23/2, 24, 25, 26, 27, 29, 31, 33; Еркінов Шүкір көшесі 1, 2А, 2/1, 2/2, 3/1, 3/2, 4/1, 4/2, 5, 6/1, 6/2, 7, 9, 9А, 9Б, 11/1, 11/2, 11/3, 11/4, 13/1, 13/2, 13/3, 13/4, 13А, 15/1, 15/2, 15/3, 17/1, 17/2".</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Шернияз Жарылғасұлы көшесі 36,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Шұғыла мәдениет және демалыс орталығының ғимараты.</w:t>
      </w:r>
    </w:p>
    <w:p>
      <w:pPr>
        <w:spacing w:after="0"/>
        <w:ind w:left="0"/>
        <w:jc w:val="both"/>
      </w:pPr>
      <w:r>
        <w:rPr>
          <w:rFonts w:ascii="Times New Roman"/>
          <w:b w:val="false"/>
          <w:i w:val="false"/>
          <w:color w:val="000000"/>
          <w:sz w:val="28"/>
        </w:rPr>
        <w:t>
      Сайлау учаскесінің шекаралары: Ойыл ауылы: Шернияз Жарылғасұлы көшесі 1, 2, 3, 4, 5, 6, 7, 8, 10, 11, 12, 13, 14, 15, 16, 17, 18, 19, 20, 21, 22, 24, 25, 26, 27, 28, 29, 30, 31, 32, 33, 34, 36, 37, 38, 39, 40, 41, 42, 43, 44, 45, 46, 47, 48, 50, 51, 52, 53, 55, 56, 57, 58, 59, 61, 64; Құрманғазин Бейсұлла көшесі 1, 2, 3, 4, 5, 6, 7, 8, 9, 10, 11, 12, 13, 14, 15, 16; Көкжар көшесі 6, 7, 9, 10, 11, 12, 14, 15, 16, 17, 18, 19, 21, 22, 25, 26, 28, 29,30; Құрманов Исламғали көшесі 1, 2, 8, 10, 12, 13, 15; 16, 17, 18, 19, 23, 24; Екібаев Амантұрлы көшесі 1, 2, 3, 5, 6, 7, 9, 10, 11, 12, 13, 14, 15/2, 16, 18, 21, 22, 23, 24, 25, 27, 28, 29, 31, 32; Масатов Сауытбай, Қарақұлов Ишанбай, Оноприенко Николай, Дүсіпов Үмбет, Төлебаев Мұса, Қлипанов Отар көшелері".</w:t>
      </w:r>
    </w:p>
    <w:p>
      <w:pPr>
        <w:spacing w:after="0"/>
        <w:ind w:left="0"/>
        <w:jc w:val="both"/>
      </w:pPr>
      <w:r>
        <w:rPr>
          <w:rFonts w:ascii="Times New Roman"/>
          <w:b w:val="false"/>
          <w:i w:val="false"/>
          <w:color w:val="000000"/>
          <w:sz w:val="28"/>
        </w:rPr>
        <w:t>
      "№ 392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Аманкелді Иманов көшесі 2, "Ақтөбе облысының білім басқармасы Ойыл ауданының білім бөлімі" мемлекеттік мекемесінің "Ойыл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Ойыл ауылы: Шернияз Жарылғасұлы көшесі 76, 78, 79, 80/1, 80/2, 82, 84, 86, 88/1, 88/2, 89, 90, 91/1, 91/2, 92, 93/1, 93/2, 94, 95/1, 95/2, 96, 97/1, 97/2, 98, 99/1, 99/2, 100, 101, 102/1, 102/2, 103/1, 103/2, 104, 105, 105А, 105Б, 106, 107, 107Б, 108, 109, 110, 111, 113/1, 113/2, 113/3, 115/1, 115/2, 115/3, 116, 117/1, 117/2, 119/1, 119/2, 121, 123, 125, 125А, 127/1, 127/2, 127/3, 129, 133, 135, 137, 139,145, 147; Көкжар көшесі 65, 67, 71/1, 71/2, 72, 73/1, 73/2, 74, 75/1, 75/2, 76, 77/1, 77/2, 78, 79, 80/1, 80/2, 81, 82, 83, 84, 85, 86, 87, 88, 89, 90, 91, 92, 93, 94, 95, 96, 97/1, 97/2, 97/3, 98, 99/1, 99/2, 100, 101, 102, 103/1, 103/2, 104/1, 104/2, 104/3, 105/1, 105/2, 105/3, 106, 107/1, 107/2, 108/1, 108/2, 108/3, 109, 110, 112, 114, 115, 116, 117, 118, 120, 121, 124, 125, 126; Абай Құнанбаев көшесі 1/1, 1/2, 2, 3, 4/1, 4/2, 5/1, 5/2, 6, 7/1, 7/2, 8, 9, 10, 11, 12, 13/1, 13/2, 14, 15/1, 15/2, 17/1, 17/2, 18/1, 18/2, 19; Аманкелді Иманов көшесі 1/1, 1/2, 3, 5/1, 5/2, 5/3, 5/4, 7, 9; Ержанов Қуаныш көшесі 1, 2, 3, 5, 7, 9; Бақаев Бауетдин, Тапалова Нұрсұлу, Медетбаев Дауылбай, Байғанин Нұрпейіс, Молдағұлова Алия көшелері".</w:t>
      </w:r>
    </w:p>
    <w:p>
      <w:pPr>
        <w:spacing w:after="0"/>
        <w:ind w:left="0"/>
        <w:jc w:val="both"/>
      </w:pPr>
      <w:r>
        <w:rPr>
          <w:rFonts w:ascii="Times New Roman"/>
          <w:b w:val="false"/>
          <w:i w:val="false"/>
          <w:color w:val="000000"/>
          <w:sz w:val="28"/>
        </w:rPr>
        <w:t>
      "№ 568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Алтынсарин Ыбырай көшесі 19, "Ақтөбе облысының дене шынықтыру және спорт басқармасы" мемлекеттік мекемесінің "Ойыл балалар-жасөспірімдер спорт мектебі" коммуналдық мемлекеттік мекемесінің дене шынықтыру және сауықтыру кешенінің ғимараты.</w:t>
      </w:r>
    </w:p>
    <w:p>
      <w:pPr>
        <w:spacing w:after="0"/>
        <w:ind w:left="0"/>
        <w:jc w:val="both"/>
      </w:pPr>
      <w:r>
        <w:rPr>
          <w:rFonts w:ascii="Times New Roman"/>
          <w:b w:val="false"/>
          <w:i w:val="false"/>
          <w:color w:val="000000"/>
          <w:sz w:val="28"/>
        </w:rPr>
        <w:t>
      Сайлау учаскесінің шекаралары: Ойыл ауылы: Құрманов Исламғали көшесі 75, 77/1, 77/2, 79/1, 79/2, 81, 81А, 83, 85, 87, 92/1, 92/2, 94/1, 94/2, 96, 98, 100, 102, 104, 106, 108; Абай Құнанбаев көшесі 20, 21, 22, 23, 24, 25/1, 25/2, 25/3, 25/4, 26, 27, 29, 31; Еркінов Шүкір көшесі 8, 8А, 10, 12, 14, 16, 18, 19/1, 19/2, 21, 23, 25/1, 25/2, 26, 27, 28, 30, 31, 34, 35, 36, 37, 38, 39А, 40, 41, 42, 43, 45, 49, 51, 53, 55, 57, 59; Алтынсарин Ыбырай, Сатпаев Қаныш, Әл-Фараби, Асанқайғы жырау, Желтоқсан, Тәуелсіздік, Қаңтарбаев Тұрғали, Құрманғазы Сағырбаев, Халел Досмухамедұлы, Рәбиға Сыздық көшелері".</w:t>
      </w:r>
    </w:p>
    <w:p>
      <w:pPr>
        <w:spacing w:after="0"/>
        <w:ind w:left="0"/>
        <w:jc w:val="both"/>
      </w:pPr>
      <w:r>
        <w:rPr>
          <w:rFonts w:ascii="Times New Roman"/>
          <w:b w:val="false"/>
          <w:i w:val="false"/>
          <w:color w:val="000000"/>
          <w:sz w:val="28"/>
        </w:rPr>
        <w:t>
      "№ 394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Қаракемер ауылы Достық көшесі 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Қаракемер ауылдық клубының ғимараты.</w:t>
      </w:r>
    </w:p>
    <w:p>
      <w:pPr>
        <w:spacing w:after="0"/>
        <w:ind w:left="0"/>
        <w:jc w:val="both"/>
      </w:pPr>
      <w:r>
        <w:rPr>
          <w:rFonts w:ascii="Times New Roman"/>
          <w:b w:val="false"/>
          <w:i w:val="false"/>
          <w:color w:val="000000"/>
          <w:sz w:val="28"/>
        </w:rPr>
        <w:t>
      Сайлау учаскесінің шекаралары: Қаракемер ауылы: Бейбітшілік, Ардагерлер, Достық, Ынтымақтастық көшелері; Доброво қыстағы; Еңсеген қыстағы; Тайлақбай қыстағы".</w:t>
      </w:r>
    </w:p>
    <w:p>
      <w:pPr>
        <w:spacing w:after="0"/>
        <w:ind w:left="0"/>
        <w:jc w:val="both"/>
      </w:pPr>
      <w:r>
        <w:rPr>
          <w:rFonts w:ascii="Times New Roman"/>
          <w:b w:val="false"/>
          <w:i w:val="false"/>
          <w:color w:val="000000"/>
          <w:sz w:val="28"/>
        </w:rPr>
        <w:t>
      "№ 396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Құмжарған ауылы Республика көшесі 23,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Құмжарған ауылдық клубының ғимараты.</w:t>
      </w:r>
    </w:p>
    <w:p>
      <w:pPr>
        <w:spacing w:after="0"/>
        <w:ind w:left="0"/>
        <w:jc w:val="both"/>
      </w:pPr>
      <w:r>
        <w:rPr>
          <w:rFonts w:ascii="Times New Roman"/>
          <w:b w:val="false"/>
          <w:i w:val="false"/>
          <w:color w:val="000000"/>
          <w:sz w:val="28"/>
        </w:rPr>
        <w:t>
      Сайлау учаскесінің шекаралары: Құмжарған ауылы: Дінмұхамед Қонаев, Қ.Ержанов, Бекет ата, Астана көшелері".</w:t>
      </w:r>
    </w:p>
    <w:p>
      <w:pPr>
        <w:spacing w:after="0"/>
        <w:ind w:left="0"/>
        <w:jc w:val="both"/>
      </w:pPr>
      <w:r>
        <w:rPr>
          <w:rFonts w:ascii="Times New Roman"/>
          <w:b w:val="false"/>
          <w:i w:val="false"/>
          <w:color w:val="000000"/>
          <w:sz w:val="28"/>
        </w:rPr>
        <w:t>
      "№408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Саралжын ауылы Бейбітшілік көшесі 15,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Саралжын ауылдық клубының ғимараты.</w:t>
      </w:r>
    </w:p>
    <w:p>
      <w:pPr>
        <w:spacing w:after="0"/>
        <w:ind w:left="0"/>
        <w:jc w:val="both"/>
      </w:pPr>
      <w:r>
        <w:rPr>
          <w:rFonts w:ascii="Times New Roman"/>
          <w:b w:val="false"/>
          <w:i w:val="false"/>
          <w:color w:val="000000"/>
          <w:sz w:val="28"/>
        </w:rPr>
        <w:t>
      Сайлау учаскесінің шекаралары: Саралжын ауылы: Ә.Дербісәлин, Алаш, Ботагөз-2, Ақтөбе, Қазақстан, И.Құрманов, Көктал, Қ.Шоланов, Таубатыр, Бейбітшілік, С.Керімбаева көшелері; Коңырат ауылы: Қоңырат, Ойыл көшелері".</w:t>
      </w:r>
    </w:p>
    <w:p>
      <w:pPr>
        <w:spacing w:after="0"/>
        <w:ind w:left="0"/>
        <w:jc w:val="both"/>
      </w:pPr>
      <w:r>
        <w:rPr>
          <w:rFonts w:ascii="Times New Roman"/>
          <w:b w:val="false"/>
          <w:i w:val="false"/>
          <w:color w:val="000000"/>
          <w:sz w:val="28"/>
        </w:rPr>
        <w:t>
      "№ 409 сайлау учаскесі</w:t>
      </w:r>
    </w:p>
    <w:p>
      <w:pPr>
        <w:spacing w:after="0"/>
        <w:ind w:left="0"/>
        <w:jc w:val="both"/>
      </w:pPr>
      <w:r>
        <w:rPr>
          <w:rFonts w:ascii="Times New Roman"/>
          <w:b w:val="false"/>
          <w:i w:val="false"/>
          <w:color w:val="000000"/>
          <w:sz w:val="28"/>
        </w:rPr>
        <w:t xml:space="preserve">
      Сайлау учаскесінің орналасқан жері: Саралжын ауылдық округі Шиқұдық ауылы Қайрат Рысқұлбеков көшесі 18,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Шиқұдық ауылдық клубының ғимараты. </w:t>
      </w:r>
    </w:p>
    <w:p>
      <w:pPr>
        <w:spacing w:after="0"/>
        <w:ind w:left="0"/>
        <w:jc w:val="both"/>
      </w:pPr>
      <w:r>
        <w:rPr>
          <w:rFonts w:ascii="Times New Roman"/>
          <w:b w:val="false"/>
          <w:i w:val="false"/>
          <w:color w:val="000000"/>
          <w:sz w:val="28"/>
        </w:rPr>
        <w:t>
      Сайлау учаскесінің шекаралары: Шиқұдық ауылы: Теректі, Қайрат Рысқұлбеков көшелері".</w:t>
      </w:r>
    </w:p>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Қазақстан Республикасы Ақтөбе облысы </w:t>
            </w:r>
          </w:p>
          <w:p>
            <w:pPr>
              <w:spacing w:after="20"/>
              <w:ind w:left="20"/>
              <w:jc w:val="both"/>
            </w:pPr>
            <w:r>
              <w:rPr>
                <w:rFonts w:ascii="Times New Roman"/>
                <w:b w:val="false"/>
                <w:i/>
                <w:color w:val="000000"/>
                <w:sz w:val="20"/>
              </w:rPr>
              <w:t xml:space="preserve">Ойыл аудандық аумақтық сайлау </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