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1d60" w14:textId="de7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2022 жылғы 26 желтоқсандағы № 199 "Ойыл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30 қазандағы № 80 шешімі. Ақтөбе облысының Әділет департаментінде 2023 жылғы 3 қарашада № 8425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2022 жылғы 26 желтоқсандағы № 199 "Ойыл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31532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