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23452" w14:textId="3d234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Ақтөбе облысы Шалқар аудандық мәслихатының 2023 жылғы 17 қаңтардағы № 365 шешімі. Ақтөбе облысының Әділет департаментінде 2023 жылғы 30 қаңтарда № 8308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"Кемтар балаларды әлеуметтік және медициналық - педагогикалық түзеу арқылы қолдау туралы" Заңының </w:t>
      </w:r>
      <w:r>
        <w:rPr>
          <w:rFonts w:ascii="Times New Roman"/>
          <w:b w:val="false"/>
          <w:i w:val="false"/>
          <w:color w:val="000000"/>
          <w:sz w:val="28"/>
        </w:rPr>
        <w:t>16-бабының</w:t>
      </w:r>
      <w:r>
        <w:rPr>
          <w:rFonts w:ascii="Times New Roman"/>
          <w:b w:val="false"/>
          <w:i w:val="false"/>
          <w:color w:val="000000"/>
          <w:sz w:val="28"/>
        </w:rPr>
        <w:t xml:space="preserve"> 4) тармақшасына сәйкес, Шалқар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Шалқар ауданында мүгедектігі бар балалар қатарындағы кемтар балаларды жеке оқыту жоспары бойынша үйде оқытуға жұмсаған шығындарын өндіріп алудың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2023 жылғы 17 қаңтардағы № 365 шешіміне қосымша</w:t>
            </w:r>
          </w:p>
        </w:tc>
      </w:tr>
    </w:tbl>
    <w:bookmarkStart w:name="z6" w:id="3"/>
    <w:p>
      <w:pPr>
        <w:spacing w:after="0"/>
        <w:ind w:left="0"/>
        <w:jc w:val="left"/>
      </w:pPr>
      <w:r>
        <w:rPr>
          <w:rFonts w:ascii="Times New Roman"/>
          <w:b/>
          <w:i w:val="false"/>
          <w:color w:val="000000"/>
        </w:rPr>
        <w:t xml:space="preserve"> Шалқар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3"/>
    <w:bookmarkStart w:name="z7" w:id="4"/>
    <w:p>
      <w:pPr>
        <w:spacing w:after="0"/>
        <w:ind w:left="0"/>
        <w:jc w:val="both"/>
      </w:pPr>
      <w:r>
        <w:rPr>
          <w:rFonts w:ascii="Times New Roman"/>
          <w:b w:val="false"/>
          <w:i w:val="false"/>
          <w:color w:val="000000"/>
          <w:sz w:val="28"/>
        </w:rPr>
        <w:t xml:space="preserve">
      1. Осы Шалқар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әрі-Шығындарды өтеу қағидалары) сәйкес әзірленді.</w:t>
      </w:r>
    </w:p>
    <w:bookmarkEnd w:id="4"/>
    <w:bookmarkStart w:name="z8" w:id="5"/>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әрі-оқытуға жұмсаған шығындарын өндіріп алу) мүгедектігі бар баланың үйде оқу фактісін растайтын оқу орнының анықтамасы негізінде " Шалқар аудандық жұмыспен қамту және әлеуметтік бағдарламалар бөлімі" мемлекеттік мекемесімен жүзеге асырылады.</w:t>
      </w:r>
    </w:p>
    <w:bookmarkEnd w:id="5"/>
    <w:bookmarkStart w:name="z9" w:id="6"/>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6"/>
    <w:bookmarkStart w:name="z10" w:id="7"/>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7"/>
    <w:bookmarkStart w:name="z11" w:id="8"/>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8"/>
    <w:bookmarkStart w:name="z12" w:id="9"/>
    <w:p>
      <w:pPr>
        <w:spacing w:after="0"/>
        <w:ind w:left="0"/>
        <w:jc w:val="both"/>
      </w:pPr>
      <w:r>
        <w:rPr>
          <w:rFonts w:ascii="Times New Roman"/>
          <w:b w:val="false"/>
          <w:i w:val="false"/>
          <w:color w:val="000000"/>
          <w:sz w:val="28"/>
        </w:rPr>
        <w:t>
      6. Оқытуға жұмсаған шығындарды өндіріп алу үшін өтініш беруші "Азаматтарға арналған үкімет" мемлекеттік корпорациясы" коммерциялық емес акционерлік қоғамы немесе "электрондық үкімет" веб-порталы (бұдан әрі-портал) осы Шығындарды өтеу қағидаларының 3-қосымшасына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1 немесе 2-қосымшаларына сәйкес нысан бойынша өтінішпен жүгінеді.</w:t>
      </w:r>
    </w:p>
    <w:bookmarkEnd w:id="9"/>
    <w:p>
      <w:pPr>
        <w:spacing w:after="0"/>
        <w:ind w:left="0"/>
        <w:jc w:val="both"/>
      </w:pPr>
      <w:r>
        <w:rPr>
          <w:rFonts w:ascii="Times New Roman"/>
          <w:b w:val="false"/>
          <w:i w:val="false"/>
          <w:color w:val="000000"/>
          <w:sz w:val="28"/>
        </w:rPr>
        <w:t>
      Өтініш беруші оқытуға жұмсалған шығындарды өндіріп алу өтеу бойынша төлемді тағайындау үшін портал арқылы жүгінген кезде ұсынылған мәліметтерді растау және шығындарды өтеу қағидаларының 2-қосымшасына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Start w:name="z13" w:id="10"/>
    <w:p>
      <w:pPr>
        <w:spacing w:after="0"/>
        <w:ind w:left="0"/>
        <w:jc w:val="both"/>
      </w:pPr>
      <w:r>
        <w:rPr>
          <w:rFonts w:ascii="Times New Roman"/>
          <w:b w:val="false"/>
          <w:i w:val="false"/>
          <w:color w:val="000000"/>
          <w:sz w:val="28"/>
        </w:rPr>
        <w:t>
      7. Оқытуға жұмсаған шығындарын өндіріп алу мөлшері оқу жылы ішінде ай сайын әрбір мүгедектігі бар балаға екі айлық есептік көрсеткішке тең.</w:t>
      </w:r>
    </w:p>
    <w:bookmarkEnd w:id="10"/>
    <w:bookmarkStart w:name="z14" w:id="11"/>
    <w:p>
      <w:pPr>
        <w:spacing w:after="0"/>
        <w:ind w:left="0"/>
        <w:jc w:val="both"/>
      </w:pPr>
      <w:r>
        <w:rPr>
          <w:rFonts w:ascii="Times New Roman"/>
          <w:b w:val="false"/>
          <w:i w:val="false"/>
          <w:color w:val="000000"/>
          <w:sz w:val="28"/>
        </w:rPr>
        <w:t>
      8. Оқытуға жұмсаған шығындарын өндіріп алудан бас тарту негіздері шығындарды өтеу қағидаларының 3-қосымшасының тоғызыншы жолында көзделген.</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