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1f5" w14:textId="9af2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бойынша тексеру комиссиясының 2018 жылғы 19 наурыздағы № 02-17/6 "Алматы облысы бойынша тексеру комиссиясының "Б" корпусы мемлекеттік әкімшілік қызметшілерінің қызметін бағалаудың әдістемесін бекіту туралы" қаулының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бойынша тексеру комиссиясының 2023 жылғы 28 сәуірдегі № 02-17/14 қаулысы. Алматы облысы Әділет департаментінде 2023 жылғы 28 сәуірде № 5986-05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 бойынша тексеру комиссиясы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бойынша тексеру комиссиясының 2018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02-17/6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"Алматы облысы бойынша тексеру комиссиясының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120170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"Алматы облысы бойынша тексеру комиссиясы" мемлекеттік мекемесінің аппарат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 бойынша тексеру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